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4651" w14:textId="7974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сроков и формы предоставления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p>
      <w:pPr>
        <w:spacing w:after="0"/>
        <w:ind w:left="0"/>
        <w:jc w:val="both"/>
      </w:pPr>
      <w:r>
        <w:rPr>
          <w:rFonts w:ascii="Times New Roman"/>
          <w:b w:val="false"/>
          <w:i w:val="false"/>
          <w:color w:val="000000"/>
          <w:sz w:val="28"/>
        </w:rPr>
        <w:t>Приказ Министра финансов Республики Казахстан от 16 февраля 2018 года № 222. Зарегистрирован в Министерстве юстиции Республики Казахстан 5 марта 2018 года № 16503.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от 25 декабря 2017 года "О налогах и других обязательных платежах в бюджет" (Налоговый кодекс)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сроки и формы предоставления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информаций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222</w:t>
            </w:r>
          </w:p>
        </w:tc>
      </w:tr>
    </w:tbl>
    <w:bookmarkStart w:name="z14" w:id="8"/>
    <w:p>
      <w:pPr>
        <w:spacing w:after="0"/>
        <w:ind w:left="0"/>
        <w:jc w:val="left"/>
      </w:pPr>
      <w:r>
        <w:rPr>
          <w:rFonts w:ascii="Times New Roman"/>
          <w:b/>
          <w:i w:val="false"/>
          <w:color w:val="000000"/>
        </w:rPr>
        <w:t xml:space="preserve"> Правила, сроки и формы предоставления лицами, осуществляющими электронную торговлю товарами и применяющие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уменьшение облагаемого дохода физического лица на налогооблагаемый доход индивидуального предпринимателя информации по такой деятельности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сроки и формы предоставления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уменьшение облагаемого дохода физического лица на налогооблагаемый доход индивидуального предпринимателя информации по такой деятельности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от 25 декабря 2017 года "О налогах и других обязательных платежах в бюджет" (далее – Кодекс) и определяют порядок, сроки и формы предоставления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 (далее – информация).</w:t>
      </w:r>
    </w:p>
    <w:bookmarkEnd w:id="10"/>
    <w:bookmarkStart w:name="z17" w:id="11"/>
    <w:p>
      <w:pPr>
        <w:spacing w:after="0"/>
        <w:ind w:left="0"/>
        <w:jc w:val="left"/>
      </w:pPr>
      <w:r>
        <w:rPr>
          <w:rFonts w:ascii="Times New Roman"/>
          <w:b/>
          <w:i w:val="false"/>
          <w:color w:val="000000"/>
        </w:rPr>
        <w:t xml:space="preserve"> Глава 2. Порядок и сроки предоставления информации</w:t>
      </w:r>
    </w:p>
    <w:bookmarkEnd w:id="11"/>
    <w:bookmarkStart w:name="z18" w:id="12"/>
    <w:p>
      <w:pPr>
        <w:spacing w:after="0"/>
        <w:ind w:left="0"/>
        <w:jc w:val="both"/>
      </w:pPr>
      <w:r>
        <w:rPr>
          <w:rFonts w:ascii="Times New Roman"/>
          <w:b w:val="false"/>
          <w:i w:val="false"/>
          <w:color w:val="000000"/>
          <w:sz w:val="28"/>
        </w:rPr>
        <w:t xml:space="preserve">
      2. Лица, осуществляющие электронную торговлю товарами и применяющие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уменьшение облагаемого дохода физического лица на налогооблагаемый доход индивидуального предпринимателя (далее – Лица) представляют информацию органам государственных доходов по месту жительства или месту нахождения. При отсутствии данных, подлежащих отражению, данная информация предоставляется с нулевыми значениями. </w:t>
      </w:r>
    </w:p>
    <w:bookmarkEnd w:id="12"/>
    <w:bookmarkStart w:name="z19" w:id="13"/>
    <w:p>
      <w:pPr>
        <w:spacing w:after="0"/>
        <w:ind w:left="0"/>
        <w:jc w:val="both"/>
      </w:pPr>
      <w:r>
        <w:rPr>
          <w:rFonts w:ascii="Times New Roman"/>
          <w:b w:val="false"/>
          <w:i w:val="false"/>
          <w:color w:val="000000"/>
          <w:sz w:val="28"/>
        </w:rPr>
        <w:t>
      3. Отчетным периодом по предоставлению информации для лиц является календарный год.</w:t>
      </w:r>
    </w:p>
    <w:bookmarkEnd w:id="13"/>
    <w:bookmarkStart w:name="z20" w:id="14"/>
    <w:p>
      <w:pPr>
        <w:spacing w:after="0"/>
        <w:ind w:left="0"/>
        <w:jc w:val="both"/>
      </w:pPr>
      <w:r>
        <w:rPr>
          <w:rFonts w:ascii="Times New Roman"/>
          <w:b w:val="false"/>
          <w:i w:val="false"/>
          <w:color w:val="000000"/>
          <w:sz w:val="28"/>
        </w:rPr>
        <w:t>
      4. Информация предоставляется не позднее 31 марта года, следующего за отчетным налоговым периодом по форме, согласно приложению 1 к настоящим Правилам. В случае если указанный налогоплательщик осуществляет выписку электронной счет-фактуры по каждой оформленной сделке, то информация не предоставляется.</w:t>
      </w:r>
    </w:p>
    <w:bookmarkEnd w:id="14"/>
    <w:bookmarkStart w:name="z21" w:id="15"/>
    <w:p>
      <w:pPr>
        <w:spacing w:after="0"/>
        <w:ind w:left="0"/>
        <w:jc w:val="both"/>
      </w:pPr>
      <w:r>
        <w:rPr>
          <w:rFonts w:ascii="Times New Roman"/>
          <w:b w:val="false"/>
          <w:i w:val="false"/>
          <w:color w:val="000000"/>
          <w:sz w:val="28"/>
        </w:rPr>
        <w:t xml:space="preserve">
      5. Предоставление информации прекращается в случае прекращения деятельности и направления уведомления о прекращении деятельности в качестве налогоплательщика, осуществляющего электронную торговлю товарами в соответствие с </w:t>
      </w:r>
      <w:r>
        <w:rPr>
          <w:rFonts w:ascii="Times New Roman"/>
          <w:b w:val="false"/>
          <w:i w:val="false"/>
          <w:color w:val="000000"/>
          <w:sz w:val="28"/>
        </w:rPr>
        <w:t>пунктом 4</w:t>
      </w:r>
      <w:r>
        <w:rPr>
          <w:rFonts w:ascii="Times New Roman"/>
          <w:b w:val="false"/>
          <w:i w:val="false"/>
          <w:color w:val="000000"/>
          <w:sz w:val="28"/>
        </w:rPr>
        <w:t xml:space="preserve"> статьи 88 Кодекса.</w:t>
      </w:r>
    </w:p>
    <w:bookmarkEnd w:id="15"/>
    <w:bookmarkStart w:name="z22" w:id="16"/>
    <w:p>
      <w:pPr>
        <w:spacing w:after="0"/>
        <w:ind w:left="0"/>
        <w:jc w:val="both"/>
      </w:pPr>
      <w:r>
        <w:rPr>
          <w:rFonts w:ascii="Times New Roman"/>
          <w:b w:val="false"/>
          <w:i w:val="false"/>
          <w:color w:val="000000"/>
          <w:sz w:val="28"/>
        </w:rPr>
        <w:t>
      6. В случае возврата товара по ранее оформленной сделке и указанной в одном налоговом периоде, информация предоставляется с заполнением реквизитов граф, отражающих оформленные сделки по реализации товаров, осуществленных в электронном виде, в последующей строке повторяются все реквизиты граф, за исключением граф, предусматривающих суммовые значения, которые отражаются со знаком "минус".</w:t>
      </w:r>
    </w:p>
    <w:bookmarkEnd w:id="16"/>
    <w:bookmarkStart w:name="z23" w:id="17"/>
    <w:p>
      <w:pPr>
        <w:spacing w:after="0"/>
        <w:ind w:left="0"/>
        <w:jc w:val="both"/>
      </w:pPr>
      <w:r>
        <w:rPr>
          <w:rFonts w:ascii="Times New Roman"/>
          <w:b w:val="false"/>
          <w:i w:val="false"/>
          <w:color w:val="000000"/>
          <w:sz w:val="28"/>
        </w:rPr>
        <w:t xml:space="preserve">
      7. Лица имеют возможность внесения изменений в указанную ранее информацию. </w:t>
      </w:r>
    </w:p>
    <w:bookmarkEnd w:id="17"/>
    <w:bookmarkStart w:name="z24" w:id="18"/>
    <w:p>
      <w:pPr>
        <w:spacing w:after="0"/>
        <w:ind w:left="0"/>
        <w:jc w:val="both"/>
      </w:pPr>
      <w:r>
        <w:rPr>
          <w:rFonts w:ascii="Times New Roman"/>
          <w:b w:val="false"/>
          <w:i w:val="false"/>
          <w:color w:val="000000"/>
          <w:sz w:val="28"/>
        </w:rPr>
        <w:t xml:space="preserve">
      8. Вносимые изменения в указанную ранее информацию предоставляются с указанием вида "Дополнительные" с заполнением всех ранее отраженных реквизитов граф, за исключением граф, предусматривающих суммовые значения, которые отражаются со знаком "минус". Исправленные реквизиты и суммы вводятся в графах новой строкой новым значением. </w:t>
      </w:r>
    </w:p>
    <w:bookmarkEnd w:id="18"/>
    <w:bookmarkStart w:name="z25" w:id="19"/>
    <w:p>
      <w:pPr>
        <w:spacing w:after="0"/>
        <w:ind w:left="0"/>
        <w:jc w:val="both"/>
      </w:pPr>
      <w:r>
        <w:rPr>
          <w:rFonts w:ascii="Times New Roman"/>
          <w:b w:val="false"/>
          <w:i w:val="false"/>
          <w:color w:val="000000"/>
          <w:sz w:val="28"/>
        </w:rPr>
        <w:t>
      9. Не допускается внесение изменений и дополнений в ранее представленную информацию по проверяемому налоговому периоду в период проведения (с учетом продления и приостановления) комплексных и тематических проверок.</w:t>
      </w:r>
    </w:p>
    <w:bookmarkEnd w:id="19"/>
    <w:bookmarkStart w:name="z26" w:id="20"/>
    <w:p>
      <w:pPr>
        <w:spacing w:after="0"/>
        <w:ind w:left="0"/>
        <w:jc w:val="both"/>
      </w:pPr>
      <w:r>
        <w:rPr>
          <w:rFonts w:ascii="Times New Roman"/>
          <w:b w:val="false"/>
          <w:i w:val="false"/>
          <w:color w:val="000000"/>
          <w:sz w:val="28"/>
        </w:rPr>
        <w:t>
      10. При внесении дополнений информация предоставляется с видом "Дополнительные" и с указанием новых данных.</w:t>
      </w:r>
    </w:p>
    <w:bookmarkEnd w:id="20"/>
    <w:bookmarkStart w:name="z27" w:id="21"/>
    <w:p>
      <w:pPr>
        <w:spacing w:after="0"/>
        <w:ind w:left="0"/>
        <w:jc w:val="both"/>
      </w:pPr>
      <w:r>
        <w:rPr>
          <w:rFonts w:ascii="Times New Roman"/>
          <w:b w:val="false"/>
          <w:i w:val="false"/>
          <w:color w:val="000000"/>
          <w:sz w:val="28"/>
        </w:rPr>
        <w:t>
      11. В случае прекращения деятельности, ликвидации или реорганизации налогоплательщика (налогового агента), а также при снятии с регистрационного учета по налогу на добавленную стоимость информация представляется с видом "Ликвидационная".</w:t>
      </w:r>
    </w:p>
    <w:bookmarkEnd w:id="21"/>
    <w:bookmarkStart w:name="z28" w:id="22"/>
    <w:p>
      <w:pPr>
        <w:spacing w:after="0"/>
        <w:ind w:left="0"/>
        <w:jc w:val="both"/>
      </w:pPr>
      <w:r>
        <w:rPr>
          <w:rFonts w:ascii="Times New Roman"/>
          <w:b w:val="false"/>
          <w:i w:val="false"/>
          <w:color w:val="000000"/>
          <w:sz w:val="28"/>
        </w:rPr>
        <w:t xml:space="preserve">
      12. Лица представляют информацию по выбору: </w:t>
      </w:r>
    </w:p>
    <w:bookmarkEnd w:id="22"/>
    <w:bookmarkStart w:name="z29" w:id="23"/>
    <w:p>
      <w:pPr>
        <w:spacing w:after="0"/>
        <w:ind w:left="0"/>
        <w:jc w:val="both"/>
      </w:pPr>
      <w:r>
        <w:rPr>
          <w:rFonts w:ascii="Times New Roman"/>
          <w:b w:val="false"/>
          <w:i w:val="false"/>
          <w:color w:val="000000"/>
          <w:sz w:val="28"/>
        </w:rPr>
        <w:t>
      на бумажном носителе – в орган государственных доходов в явочном порядке;</w:t>
      </w:r>
    </w:p>
    <w:bookmarkEnd w:id="23"/>
    <w:bookmarkStart w:name="z30" w:id="24"/>
    <w:p>
      <w:pPr>
        <w:spacing w:after="0"/>
        <w:ind w:left="0"/>
        <w:jc w:val="both"/>
      </w:pPr>
      <w:r>
        <w:rPr>
          <w:rFonts w:ascii="Times New Roman"/>
          <w:b w:val="false"/>
          <w:i w:val="false"/>
          <w:color w:val="000000"/>
          <w:sz w:val="28"/>
        </w:rPr>
        <w:t>
      по почте – заказным письмом через почтовую или иную организацию связи;</w:t>
      </w:r>
    </w:p>
    <w:bookmarkEnd w:id="24"/>
    <w:bookmarkStart w:name="z31" w:id="25"/>
    <w:p>
      <w:pPr>
        <w:spacing w:after="0"/>
        <w:ind w:left="0"/>
        <w:jc w:val="both"/>
      </w:pPr>
      <w:r>
        <w:rPr>
          <w:rFonts w:ascii="Times New Roman"/>
          <w:b w:val="false"/>
          <w:i w:val="false"/>
          <w:color w:val="000000"/>
          <w:sz w:val="28"/>
        </w:rPr>
        <w:t>
      в электронном виде – через информационную систему, допускающую компьютерную обработку информации.</w:t>
      </w:r>
    </w:p>
    <w:bookmarkEnd w:id="25"/>
    <w:bookmarkStart w:name="z32" w:id="26"/>
    <w:p>
      <w:pPr>
        <w:spacing w:after="0"/>
        <w:ind w:left="0"/>
        <w:jc w:val="both"/>
      </w:pPr>
      <w:r>
        <w:rPr>
          <w:rFonts w:ascii="Times New Roman"/>
          <w:b w:val="false"/>
          <w:i w:val="false"/>
          <w:color w:val="000000"/>
          <w:sz w:val="28"/>
        </w:rPr>
        <w:t>
      13. Информация на бумажном носителе составляется в двух экземплярах, подписывается физическим лицом, руководителем юридического лица и (или) структурного подразделения юридического лица.</w:t>
      </w:r>
    </w:p>
    <w:bookmarkEnd w:id="26"/>
    <w:p>
      <w:pPr>
        <w:spacing w:after="0"/>
        <w:ind w:left="0"/>
        <w:jc w:val="both"/>
      </w:pPr>
      <w:r>
        <w:rPr>
          <w:rFonts w:ascii="Times New Roman"/>
          <w:b w:val="false"/>
          <w:i w:val="false"/>
          <w:color w:val="000000"/>
          <w:sz w:val="28"/>
        </w:rPr>
        <w:t>
      При этом один экземпляр возвращается лицу с отметкой органа государственных доходов с обязательным указанием входящего номера информации.</w:t>
      </w:r>
    </w:p>
    <w:p>
      <w:pPr>
        <w:spacing w:after="0"/>
        <w:ind w:left="0"/>
        <w:jc w:val="both"/>
      </w:pPr>
      <w:r>
        <w:rPr>
          <w:rFonts w:ascii="Times New Roman"/>
          <w:b w:val="false"/>
          <w:i w:val="false"/>
          <w:color w:val="000000"/>
          <w:sz w:val="28"/>
        </w:rPr>
        <w:t>
      Одновременно с информацией на бумажном носителе предоставляется информация на электронном носителе (в формате Microsoft Excel).</w:t>
      </w:r>
    </w:p>
    <w:p>
      <w:pPr>
        <w:spacing w:after="0"/>
        <w:ind w:left="0"/>
        <w:jc w:val="both"/>
      </w:pPr>
      <w:r>
        <w:rPr>
          <w:rFonts w:ascii="Times New Roman"/>
          <w:b w:val="false"/>
          <w:i w:val="false"/>
          <w:color w:val="000000"/>
          <w:sz w:val="28"/>
        </w:rPr>
        <w:t>
      Далее информация регистрируется, и по ней осуществляется ввод данных органом государственных доходов в системе, допускающей компьютерную обработку информации.</w:t>
      </w:r>
    </w:p>
    <w:p>
      <w:pPr>
        <w:spacing w:after="0"/>
        <w:ind w:left="0"/>
        <w:jc w:val="both"/>
      </w:pPr>
      <w:r>
        <w:rPr>
          <w:rFonts w:ascii="Times New Roman"/>
          <w:b w:val="false"/>
          <w:i w:val="false"/>
          <w:color w:val="000000"/>
          <w:sz w:val="28"/>
        </w:rPr>
        <w:t>
      Датой предоставления информации на бумажном носителе является дата приема органом государственных доходов информации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Первого заместителя Премьер-Министра РК – Министра финансов РК от 12.12.2019 </w:t>
      </w:r>
      <w:r>
        <w:rPr>
          <w:rFonts w:ascii="Times New Roman"/>
          <w:b w:val="false"/>
          <w:i w:val="false"/>
          <w:color w:val="000000"/>
          <w:sz w:val="28"/>
        </w:rPr>
        <w:t>№ 1374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14. Информация в электронной форме, предоставляемая посредством системы приема и обработки налоговой отчетности, заверяется электронной цифровой подписью лица.</w:t>
      </w:r>
    </w:p>
    <w:bookmarkEnd w:id="27"/>
    <w:bookmarkStart w:name="z38" w:id="28"/>
    <w:p>
      <w:pPr>
        <w:spacing w:after="0"/>
        <w:ind w:left="0"/>
        <w:jc w:val="both"/>
      </w:pPr>
      <w:r>
        <w:rPr>
          <w:rFonts w:ascii="Times New Roman"/>
          <w:b w:val="false"/>
          <w:i w:val="false"/>
          <w:color w:val="000000"/>
          <w:sz w:val="28"/>
        </w:rPr>
        <w:t xml:space="preserve">
      15. По информации, предоставленной в электронной форме, лицо получает в электронной форме подтверждение о принятии или непринятии информации органом государственных доходов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присвоением регистрационного номера центральным узлом системы приема и обработки налоговой отчетности. </w:t>
      </w:r>
    </w:p>
    <w:bookmarkEnd w:id="28"/>
    <w:bookmarkStart w:name="z39" w:id="29"/>
    <w:p>
      <w:pPr>
        <w:spacing w:after="0"/>
        <w:ind w:left="0"/>
        <w:jc w:val="both"/>
      </w:pPr>
      <w:r>
        <w:rPr>
          <w:rFonts w:ascii="Times New Roman"/>
          <w:b w:val="false"/>
          <w:i w:val="false"/>
          <w:color w:val="000000"/>
          <w:sz w:val="28"/>
        </w:rPr>
        <w:t>
      Датой принятия информации в электронной форме является дата принятия центральным узлом системы приема и обработки налоговой отчетности.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срокам и форме предоставления лицами,</w:t>
            </w:r>
            <w:r>
              <w:br/>
            </w:r>
            <w:r>
              <w:rPr>
                <w:rFonts w:ascii="Times New Roman"/>
                <w:b w:val="false"/>
                <w:i w:val="false"/>
                <w:color w:val="000000"/>
                <w:sz w:val="20"/>
              </w:rPr>
              <w:t>осуществляющими электронную торговлю товарами и</w:t>
            </w:r>
            <w:r>
              <w:br/>
            </w:r>
            <w:r>
              <w:rPr>
                <w:rFonts w:ascii="Times New Roman"/>
                <w:b w:val="false"/>
                <w:i w:val="false"/>
                <w:color w:val="000000"/>
                <w:sz w:val="20"/>
              </w:rPr>
              <w:t>применяющие нормы налогового законодательства</w:t>
            </w:r>
            <w:r>
              <w:br/>
            </w:r>
            <w:r>
              <w:rPr>
                <w:rFonts w:ascii="Times New Roman"/>
                <w:b w:val="false"/>
                <w:i w:val="false"/>
                <w:color w:val="000000"/>
                <w:sz w:val="20"/>
              </w:rPr>
              <w:t>Республики Казахстан в части уменьшения</w:t>
            </w:r>
            <w:r>
              <w:br/>
            </w:r>
            <w:r>
              <w:rPr>
                <w:rFonts w:ascii="Times New Roman"/>
                <w:b w:val="false"/>
                <w:i w:val="false"/>
                <w:color w:val="000000"/>
                <w:sz w:val="20"/>
              </w:rPr>
              <w:t>исчисленной суммы корпоративного подоходного</w:t>
            </w:r>
            <w:r>
              <w:br/>
            </w:r>
            <w:r>
              <w:rPr>
                <w:rFonts w:ascii="Times New Roman"/>
                <w:b w:val="false"/>
                <w:i w:val="false"/>
                <w:color w:val="000000"/>
                <w:sz w:val="20"/>
              </w:rPr>
              <w:t>налога, уменьшения облагаемой суммы дохода</w:t>
            </w:r>
            <w:r>
              <w:br/>
            </w:r>
            <w:r>
              <w:rPr>
                <w:rFonts w:ascii="Times New Roman"/>
                <w:b w:val="false"/>
                <w:i w:val="false"/>
                <w:color w:val="000000"/>
                <w:sz w:val="20"/>
              </w:rPr>
              <w:t>индивидуального предпринимателя на облагаемый</w:t>
            </w:r>
            <w:r>
              <w:br/>
            </w:r>
            <w:r>
              <w:rPr>
                <w:rFonts w:ascii="Times New Roman"/>
                <w:b w:val="false"/>
                <w:i w:val="false"/>
                <w:color w:val="000000"/>
                <w:sz w:val="20"/>
              </w:rPr>
              <w:t>доход индивидуального предпринимателя, уменьшение</w:t>
            </w:r>
            <w:r>
              <w:br/>
            </w:r>
            <w:r>
              <w:rPr>
                <w:rFonts w:ascii="Times New Roman"/>
                <w:b w:val="false"/>
                <w:i w:val="false"/>
                <w:color w:val="000000"/>
                <w:sz w:val="20"/>
              </w:rPr>
              <w:t>облагаемого дохода физического лица на</w:t>
            </w:r>
            <w:r>
              <w:br/>
            </w:r>
            <w:r>
              <w:rPr>
                <w:rFonts w:ascii="Times New Roman"/>
                <w:b w:val="false"/>
                <w:i w:val="false"/>
                <w:color w:val="000000"/>
                <w:sz w:val="20"/>
              </w:rPr>
              <w:t>налогооблагаемый доход индивидуального</w:t>
            </w:r>
            <w:r>
              <w:br/>
            </w:r>
            <w:r>
              <w:rPr>
                <w:rFonts w:ascii="Times New Roman"/>
                <w:b w:val="false"/>
                <w:i w:val="false"/>
                <w:color w:val="000000"/>
                <w:sz w:val="20"/>
              </w:rPr>
              <w:t>предпринимателя информации по такой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2" w:id="30"/>
    <w:p>
      <w:pPr>
        <w:spacing w:after="0"/>
        <w:ind w:left="0"/>
        <w:jc w:val="left"/>
      </w:pPr>
      <w:r>
        <w:rPr>
          <w:rFonts w:ascii="Times New Roman"/>
          <w:b/>
          <w:i w:val="false"/>
          <w:color w:val="000000"/>
        </w:rPr>
        <w:t xml:space="preserve"> Информация, предоставляемая лицами, осуществляющими электронную торговлю товарами и применяющие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по такой деятельности</w:t>
      </w:r>
    </w:p>
    <w:bookmarkEnd w:id="30"/>
    <w:bookmarkStart w:name="z43" w:id="31"/>
    <w:p>
      <w:pPr>
        <w:spacing w:after="0"/>
        <w:ind w:left="0"/>
        <w:jc w:val="both"/>
      </w:pPr>
      <w:r>
        <w:rPr>
          <w:rFonts w:ascii="Times New Roman"/>
          <w:b w:val="false"/>
          <w:i w:val="false"/>
          <w:color w:val="000000"/>
          <w:sz w:val="28"/>
        </w:rPr>
        <w:t>
      за период с "___" _______________ 20___ года по "___" ________________ 20__ года</w:t>
      </w:r>
    </w:p>
    <w:bookmarkEnd w:id="31"/>
    <w:bookmarkStart w:name="z44" w:id="32"/>
    <w:p>
      <w:pPr>
        <w:spacing w:after="0"/>
        <w:ind w:left="0"/>
        <w:jc w:val="both"/>
      </w:pPr>
      <w:r>
        <w:rPr>
          <w:rFonts w:ascii="Times New Roman"/>
          <w:b w:val="false"/>
          <w:i w:val="false"/>
          <w:color w:val="000000"/>
          <w:sz w:val="28"/>
        </w:rPr>
        <w:t>
      Общие сведения</w:t>
      </w:r>
    </w:p>
    <w:bookmarkEnd w:id="32"/>
    <w:bookmarkStart w:name="z45" w:id="33"/>
    <w:p>
      <w:pPr>
        <w:spacing w:after="0"/>
        <w:ind w:left="0"/>
        <w:jc w:val="both"/>
      </w:pPr>
      <w:r>
        <w:rPr>
          <w:rFonts w:ascii="Times New Roman"/>
          <w:b w:val="false"/>
          <w:i w:val="false"/>
          <w:color w:val="000000"/>
          <w:sz w:val="28"/>
        </w:rPr>
        <w:t>
      Ф.И.О. (при его наличии) физического лица и (или) наименования юридического лица</w:t>
      </w:r>
      <w:r>
        <w:br/>
      </w:r>
      <w:r>
        <w:rPr>
          <w:rFonts w:ascii="Times New Roman"/>
          <w:b w:val="false"/>
          <w:i w:val="false"/>
          <w:color w:val="000000"/>
          <w:sz w:val="28"/>
        </w:rPr>
        <w:t>(структурного подразделения) _____________________________________________________</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3216"/>
        <w:gridCol w:w="3216"/>
        <w:gridCol w:w="956"/>
        <w:gridCol w:w="201"/>
        <w:gridCol w:w="1746"/>
      </w:tblGrid>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 (БИН)____</w:t>
            </w:r>
            <w:r>
              <w:rPr>
                <w:rFonts w:ascii="Times New Roman"/>
                <w:b/>
                <w:i w:val="false"/>
                <w:color w:val="000000"/>
                <w:sz w:val="20"/>
              </w:rPr>
              <w:t>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сведений:</w:t>
            </w:r>
          </w:p>
          <w:p>
            <w:pPr>
              <w:spacing w:after="20"/>
              <w:ind w:left="20"/>
              <w:jc w:val="both"/>
            </w:pPr>
            <w:r>
              <w:rPr>
                <w:rFonts w:ascii="Times New Roman"/>
                <w:b w:val="false"/>
                <w:i w:val="false"/>
                <w:color w:val="000000"/>
                <w:sz w:val="20"/>
              </w:rPr>
              <w:t>
</w:t>
            </w:r>
            <w:r>
              <w:rPr>
                <w:rFonts w:ascii="Times New Roman"/>
                <w:b/>
                <w:i w:val="false"/>
                <w:color w:val="000000"/>
                <w:sz w:val="20"/>
              </w:rPr>
              <w:t>(указать (Х) в</w:t>
            </w:r>
          </w:p>
          <w:p>
            <w:pPr>
              <w:spacing w:after="20"/>
              <w:ind w:left="20"/>
              <w:jc w:val="both"/>
            </w:pPr>
            <w:r>
              <w:rPr>
                <w:rFonts w:ascii="Times New Roman"/>
                <w:b w:val="false"/>
                <w:i w:val="false"/>
                <w:color w:val="000000"/>
                <w:sz w:val="20"/>
              </w:rPr>
              <w:t>
</w:t>
            </w:r>
            <w:r>
              <w:rPr>
                <w:rFonts w:ascii="Times New Roman"/>
                <w:b/>
                <w:i w:val="false"/>
                <w:color w:val="000000"/>
                <w:sz w:val="20"/>
              </w:rPr>
              <w:t>соответствующей</w:t>
            </w:r>
          </w:p>
          <w:p>
            <w:pPr>
              <w:spacing w:after="20"/>
              <w:ind w:left="20"/>
              <w:jc w:val="both"/>
            </w:pPr>
            <w:r>
              <w:rPr>
                <w:rFonts w:ascii="Times New Roman"/>
                <w:b w:val="false"/>
                <w:i w:val="false"/>
                <w:color w:val="000000"/>
                <w:sz w:val="20"/>
              </w:rPr>
              <w:t>
</w:t>
            </w:r>
            <w:r>
              <w:rPr>
                <w:rFonts w:ascii="Times New Roman"/>
                <w:b/>
                <w:i w:val="false"/>
                <w:color w:val="000000"/>
                <w:sz w:val="20"/>
              </w:rPr>
              <w:t>ячейке)</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очередная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Область_________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w:t>
            </w: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Дом____________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ликвидационная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Район___________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квартира/офис__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Данные интернет-магазина и (или) интернет площадки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БИН банка или организации, осуществляющей отдельные виды банковских операций</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Данные банка или организации, осуществляющей отдельные виды банковских операций</w:t>
      </w:r>
      <w:r>
        <w:br/>
      </w:r>
      <w:r>
        <w:rPr>
          <w:rFonts w:ascii="Times New Roman"/>
          <w:b w:val="false"/>
          <w:i w:val="false"/>
          <w:color w:val="000000"/>
          <w:sz w:val="28"/>
        </w:rPr>
        <w:t>______________________________________________________________________________</w:t>
      </w:r>
    </w:p>
    <w:bookmarkEnd w:id="34"/>
    <w:bookmarkStart w:name="z48" w:id="35"/>
    <w:p>
      <w:pPr>
        <w:spacing w:after="0"/>
        <w:ind w:left="0"/>
        <w:jc w:val="both"/>
      </w:pPr>
      <w:r>
        <w:rPr>
          <w:rFonts w:ascii="Times New Roman"/>
          <w:b w:val="false"/>
          <w:i w:val="false"/>
          <w:color w:val="000000"/>
          <w:sz w:val="28"/>
        </w:rPr>
        <w:t>
      Лицо, осуществляющее услуги по перевозке грузов,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7327"/>
        <w:gridCol w:w="308"/>
        <w:gridCol w:w="7327"/>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r>
              <w:rPr>
                <w:rFonts w:ascii="Times New Roman"/>
                <w:b/>
                <w:i w:val="false"/>
                <w:color w:val="000000"/>
                <w:sz w:val="20"/>
              </w:rPr>
              <w:t>ИИН/БИН</w:t>
            </w:r>
          </w:p>
          <w:bookmarkEnd w:id="36"/>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84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84700" cy="151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наличии)/Наименование</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84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84700" cy="151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0" w:id="37"/>
    <w:p>
      <w:pPr>
        <w:spacing w:after="0"/>
        <w:ind w:left="0"/>
        <w:jc w:val="both"/>
      </w:pPr>
      <w:r>
        <w:rPr>
          <w:rFonts w:ascii="Times New Roman"/>
          <w:b w:val="false"/>
          <w:i w:val="false"/>
          <w:color w:val="000000"/>
          <w:sz w:val="28"/>
        </w:rPr>
        <w:t>
      Вид доставки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1386"/>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xml:space="preserve">
        </w:t>
            </w:r>
            <w:r>
              <w:rPr>
                <w:rFonts w:ascii="Times New Roman"/>
                <w:b/>
                <w:i w:val="false"/>
                <w:color w:val="000000"/>
                <w:sz w:val="20"/>
              </w:rPr>
              <w:t>Собственная служба доставки (да/нет)</w:t>
            </w:r>
          </w:p>
          <w:bookmarkEnd w:id="38"/>
        </w:tc>
        <w:tc>
          <w:tcPr>
            <w:tcW w:w="1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6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688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482"/>
        <w:gridCol w:w="972"/>
        <w:gridCol w:w="1508"/>
        <w:gridCol w:w="482"/>
        <w:gridCol w:w="482"/>
        <w:gridCol w:w="482"/>
        <w:gridCol w:w="482"/>
        <w:gridCol w:w="748"/>
        <w:gridCol w:w="1018"/>
        <w:gridCol w:w="2106"/>
        <w:gridCol w:w="1152"/>
        <w:gridCol w:w="1422"/>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w:t>
            </w:r>
          </w:p>
          <w:bookmarkEnd w:id="39"/>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физического лица (покупателя)</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покупателя (при его наличии)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товара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товара по указанной сделке собственной службой</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лица, осуществляющего пересылку, перевозку, доставку товаров при электронной торговле товарами</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 за товар по указанной сделке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банка или организации, осуществляющих отдельные виды банковских операций</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w:t>
            </w:r>
          </w:p>
          <w:bookmarkEnd w:id="40"/>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p>
          <w:bookmarkEnd w:id="41"/>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w:t>
            </w:r>
          </w:p>
          <w:bookmarkEnd w:id="42"/>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ИТОГО</w:t>
            </w:r>
          </w:p>
          <w:bookmarkEnd w:id="43"/>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4"/>
    <w:p>
      <w:pPr>
        <w:spacing w:after="0"/>
        <w:ind w:left="0"/>
        <w:jc w:val="both"/>
      </w:pPr>
      <w:r>
        <w:rPr>
          <w:rFonts w:ascii="Times New Roman"/>
          <w:b w:val="false"/>
          <w:i w:val="false"/>
          <w:color w:val="000000"/>
          <w:sz w:val="28"/>
        </w:rPr>
        <w:t>
      Ответственность налогоплательщика</w:t>
      </w:r>
    </w:p>
    <w:bookmarkEnd w:id="44"/>
    <w:bookmarkStart w:name="z58" w:id="45"/>
    <w:p>
      <w:pPr>
        <w:spacing w:after="0"/>
        <w:ind w:left="0"/>
        <w:jc w:val="both"/>
      </w:pPr>
      <w:r>
        <w:rPr>
          <w:rFonts w:ascii="Times New Roman"/>
          <w:b w:val="false"/>
          <w:i w:val="false"/>
          <w:color w:val="000000"/>
          <w:sz w:val="28"/>
        </w:rPr>
        <w:t>
       Я подтверждаю достоверность и полноту сведений, приведенных в данной информации и несу ответственность в соответствии с законами Республики Казахстан.</w:t>
      </w:r>
    </w:p>
    <w:bookmarkEnd w:id="45"/>
    <w:bookmarkStart w:name="z59" w:id="46"/>
    <w:p>
      <w:pPr>
        <w:spacing w:after="0"/>
        <w:ind w:left="0"/>
        <w:jc w:val="both"/>
      </w:pPr>
      <w:r>
        <w:rPr>
          <w:rFonts w:ascii="Times New Roman"/>
          <w:b w:val="false"/>
          <w:i w:val="false"/>
          <w:color w:val="000000"/>
          <w:sz w:val="28"/>
        </w:rPr>
        <w:t>
      Налогоплательщик, осуществляющий электронную торговлю товарами ___________________________________________________________________________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Дата подачи _______________ 20__ года</w:t>
      </w:r>
      <w:r>
        <w:br/>
      </w:r>
      <w:r>
        <w:rPr>
          <w:rFonts w:ascii="Times New Roman"/>
          <w:b w:val="false"/>
          <w:i w:val="false"/>
          <w:color w:val="000000"/>
          <w:sz w:val="28"/>
        </w:rPr>
        <w:t>Код органа государственных доходов ____________</w:t>
      </w:r>
      <w:r>
        <w:br/>
      </w:r>
      <w:r>
        <w:rPr>
          <w:rFonts w:ascii="Times New Roman"/>
          <w:b w:val="false"/>
          <w:i w:val="false"/>
          <w:color w:val="000000"/>
          <w:sz w:val="28"/>
        </w:rPr>
        <w:t>Ф.И.О. должностного лица, принявшего сведения ________________________________________</w:t>
      </w:r>
      <w:r>
        <w:br/>
      </w:r>
      <w:r>
        <w:rPr>
          <w:rFonts w:ascii="Times New Roman"/>
          <w:b w:val="false"/>
          <w:i w:val="false"/>
          <w:color w:val="000000"/>
          <w:sz w:val="28"/>
        </w:rPr>
        <w:t xml:space="preserve">                                                 Ф.И.О. (при его наличии), дата, подпись</w:t>
      </w:r>
    </w:p>
    <w:bookmarkEnd w:id="46"/>
    <w:bookmarkStart w:name="z60" w:id="47"/>
    <w:p>
      <w:pPr>
        <w:spacing w:after="0"/>
        <w:ind w:left="0"/>
        <w:jc w:val="both"/>
      </w:pPr>
      <w:r>
        <w:rPr>
          <w:rFonts w:ascii="Times New Roman"/>
          <w:b w:val="false"/>
          <w:i w:val="false"/>
          <w:color w:val="000000"/>
          <w:sz w:val="28"/>
        </w:rPr>
        <w:t xml:space="preserve">
      Примечание: пояснение по заполнению формы "Информация, предоставляемая лицами, осуществляющими электронную торговлю товарами и применяющие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по своей деятельности" приведено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настоящей форме информации.</w:t>
      </w:r>
    </w:p>
    <w:bookmarkEnd w:id="47"/>
    <w:bookmarkStart w:name="z61" w:id="48"/>
    <w:p>
      <w:pPr>
        <w:spacing w:after="0"/>
        <w:ind w:left="0"/>
        <w:jc w:val="both"/>
      </w:pPr>
      <w:r>
        <w:rPr>
          <w:rFonts w:ascii="Times New Roman"/>
          <w:b w:val="false"/>
          <w:i w:val="false"/>
          <w:color w:val="000000"/>
          <w:sz w:val="28"/>
        </w:rPr>
        <w:t>
      Расшифровке аббревиатур:</w:t>
      </w:r>
    </w:p>
    <w:bookmarkEnd w:id="48"/>
    <w:bookmarkStart w:name="z62" w:id="49"/>
    <w:p>
      <w:pPr>
        <w:spacing w:after="0"/>
        <w:ind w:left="0"/>
        <w:jc w:val="both"/>
      </w:pPr>
      <w:r>
        <w:rPr>
          <w:rFonts w:ascii="Times New Roman"/>
          <w:b w:val="false"/>
          <w:i w:val="false"/>
          <w:color w:val="000000"/>
          <w:sz w:val="28"/>
        </w:rPr>
        <w:t>
      ИИН – индивидуальный идентификационный номер;</w:t>
      </w:r>
    </w:p>
    <w:bookmarkEnd w:id="49"/>
    <w:bookmarkStart w:name="z63" w:id="50"/>
    <w:p>
      <w:pPr>
        <w:spacing w:after="0"/>
        <w:ind w:left="0"/>
        <w:jc w:val="both"/>
      </w:pPr>
      <w:r>
        <w:rPr>
          <w:rFonts w:ascii="Times New Roman"/>
          <w:b w:val="false"/>
          <w:i w:val="false"/>
          <w:color w:val="000000"/>
          <w:sz w:val="28"/>
        </w:rPr>
        <w:t>
      Ф.И.О. – фамилия, имя, отчество (при его наличии) ;</w:t>
      </w:r>
    </w:p>
    <w:bookmarkEnd w:id="50"/>
    <w:bookmarkStart w:name="z64" w:id="51"/>
    <w:p>
      <w:pPr>
        <w:spacing w:after="0"/>
        <w:ind w:left="0"/>
        <w:jc w:val="both"/>
      </w:pPr>
      <w:r>
        <w:rPr>
          <w:rFonts w:ascii="Times New Roman"/>
          <w:b w:val="false"/>
          <w:i w:val="false"/>
          <w:color w:val="000000"/>
          <w:sz w:val="28"/>
        </w:rPr>
        <w:t>
      БИН – бизнес-идентификационный номер.</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w:t>
            </w:r>
            <w:r>
              <w:br/>
            </w:r>
            <w:r>
              <w:rPr>
                <w:rFonts w:ascii="Times New Roman"/>
                <w:b w:val="false"/>
                <w:i w:val="false"/>
                <w:color w:val="000000"/>
                <w:sz w:val="20"/>
              </w:rPr>
              <w:t>предоставляемой лицами,</w:t>
            </w:r>
            <w:r>
              <w:br/>
            </w:r>
            <w:r>
              <w:rPr>
                <w:rFonts w:ascii="Times New Roman"/>
                <w:b w:val="false"/>
                <w:i w:val="false"/>
                <w:color w:val="000000"/>
                <w:sz w:val="20"/>
              </w:rPr>
              <w:t>осуществляющими электронную</w:t>
            </w:r>
            <w:r>
              <w:br/>
            </w:r>
            <w:r>
              <w:rPr>
                <w:rFonts w:ascii="Times New Roman"/>
                <w:b w:val="false"/>
                <w:i w:val="false"/>
                <w:color w:val="000000"/>
                <w:sz w:val="20"/>
              </w:rPr>
              <w:t>торговлю товарами и</w:t>
            </w:r>
            <w:r>
              <w:br/>
            </w:r>
            <w:r>
              <w:rPr>
                <w:rFonts w:ascii="Times New Roman"/>
                <w:b w:val="false"/>
                <w:i w:val="false"/>
                <w:color w:val="000000"/>
                <w:sz w:val="20"/>
              </w:rPr>
              <w:t>применяющими нормы</w:t>
            </w:r>
            <w:r>
              <w:br/>
            </w:r>
            <w:r>
              <w:rPr>
                <w:rFonts w:ascii="Times New Roman"/>
                <w:b w:val="false"/>
                <w:i w:val="false"/>
                <w:color w:val="000000"/>
                <w:sz w:val="20"/>
              </w:rPr>
              <w:t>налогового законодательства</w:t>
            </w:r>
            <w:r>
              <w:br/>
            </w:r>
            <w:r>
              <w:rPr>
                <w:rFonts w:ascii="Times New Roman"/>
                <w:b w:val="false"/>
                <w:i w:val="false"/>
                <w:color w:val="000000"/>
                <w:sz w:val="20"/>
              </w:rPr>
              <w:t>Республики Казахстан в части</w:t>
            </w:r>
            <w:r>
              <w:br/>
            </w:r>
            <w:r>
              <w:rPr>
                <w:rFonts w:ascii="Times New Roman"/>
                <w:b w:val="false"/>
                <w:i w:val="false"/>
                <w:color w:val="000000"/>
                <w:sz w:val="20"/>
              </w:rPr>
              <w:t>уменьшения исчисленной</w:t>
            </w:r>
            <w:r>
              <w:br/>
            </w:r>
            <w:r>
              <w:rPr>
                <w:rFonts w:ascii="Times New Roman"/>
                <w:b w:val="false"/>
                <w:i w:val="false"/>
                <w:color w:val="000000"/>
                <w:sz w:val="20"/>
              </w:rPr>
              <w:t>суммы корпоративного</w:t>
            </w:r>
            <w:r>
              <w:br/>
            </w:r>
            <w:r>
              <w:rPr>
                <w:rFonts w:ascii="Times New Roman"/>
                <w:b w:val="false"/>
                <w:i w:val="false"/>
                <w:color w:val="000000"/>
                <w:sz w:val="20"/>
              </w:rPr>
              <w:t>подоходного налога,</w:t>
            </w:r>
            <w:r>
              <w:br/>
            </w:r>
            <w:r>
              <w:rPr>
                <w:rFonts w:ascii="Times New Roman"/>
                <w:b w:val="false"/>
                <w:i w:val="false"/>
                <w:color w:val="000000"/>
                <w:sz w:val="20"/>
              </w:rPr>
              <w:t>уменьшения облагаемой суммы</w:t>
            </w:r>
            <w:r>
              <w:br/>
            </w:r>
            <w:r>
              <w:rPr>
                <w:rFonts w:ascii="Times New Roman"/>
                <w:b w:val="false"/>
                <w:i w:val="false"/>
                <w:color w:val="000000"/>
                <w:sz w:val="20"/>
              </w:rPr>
              <w:t>дохода индивидуального</w:t>
            </w:r>
            <w:r>
              <w:br/>
            </w:r>
            <w:r>
              <w:rPr>
                <w:rFonts w:ascii="Times New Roman"/>
                <w:b w:val="false"/>
                <w:i w:val="false"/>
                <w:color w:val="000000"/>
                <w:sz w:val="20"/>
              </w:rPr>
              <w:t>предпринимателя на облагаемый</w:t>
            </w:r>
            <w:r>
              <w:br/>
            </w:r>
            <w:r>
              <w:rPr>
                <w:rFonts w:ascii="Times New Roman"/>
                <w:b w:val="false"/>
                <w:i w:val="false"/>
                <w:color w:val="000000"/>
                <w:sz w:val="20"/>
              </w:rPr>
              <w:t>доход индивидуального</w:t>
            </w:r>
            <w:r>
              <w:br/>
            </w:r>
            <w:r>
              <w:rPr>
                <w:rFonts w:ascii="Times New Roman"/>
                <w:b w:val="false"/>
                <w:i w:val="false"/>
                <w:color w:val="000000"/>
                <w:sz w:val="20"/>
              </w:rPr>
              <w:t>предпринимателя, уменьшения</w:t>
            </w:r>
            <w:r>
              <w:br/>
            </w:r>
            <w:r>
              <w:rPr>
                <w:rFonts w:ascii="Times New Roman"/>
                <w:b w:val="false"/>
                <w:i w:val="false"/>
                <w:color w:val="000000"/>
                <w:sz w:val="20"/>
              </w:rPr>
              <w:t>облагаемого дохода</w:t>
            </w:r>
            <w:r>
              <w:br/>
            </w:r>
            <w:r>
              <w:rPr>
                <w:rFonts w:ascii="Times New Roman"/>
                <w:b w:val="false"/>
                <w:i w:val="false"/>
                <w:color w:val="000000"/>
                <w:sz w:val="20"/>
              </w:rPr>
              <w:t>физического лица на</w:t>
            </w:r>
            <w:r>
              <w:br/>
            </w:r>
            <w:r>
              <w:rPr>
                <w:rFonts w:ascii="Times New Roman"/>
                <w:b w:val="false"/>
                <w:i w:val="false"/>
                <w:color w:val="000000"/>
                <w:sz w:val="20"/>
              </w:rPr>
              <w:t>налогооблагаемый доход</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по такой деятельности</w:t>
            </w:r>
          </w:p>
        </w:tc>
      </w:tr>
    </w:tbl>
    <w:bookmarkStart w:name="z66" w:id="52"/>
    <w:p>
      <w:pPr>
        <w:spacing w:after="0"/>
        <w:ind w:left="0"/>
        <w:jc w:val="left"/>
      </w:pPr>
      <w:r>
        <w:rPr>
          <w:rFonts w:ascii="Times New Roman"/>
          <w:b/>
          <w:i w:val="false"/>
          <w:color w:val="000000"/>
        </w:rPr>
        <w:t xml:space="preserve"> Пояснение по заполнению информации</w:t>
      </w:r>
    </w:p>
    <w:bookmarkEnd w:id="52"/>
    <w:bookmarkStart w:name="z67" w:id="53"/>
    <w:p>
      <w:pPr>
        <w:spacing w:after="0"/>
        <w:ind w:left="0"/>
        <w:jc w:val="both"/>
      </w:pPr>
      <w:r>
        <w:rPr>
          <w:rFonts w:ascii="Times New Roman"/>
          <w:b w:val="false"/>
          <w:i w:val="false"/>
          <w:color w:val="000000"/>
          <w:sz w:val="28"/>
        </w:rPr>
        <w:t>
      1. В Разделе "Общие сведения" необходимо указать следующие данные:</w:t>
      </w:r>
    </w:p>
    <w:bookmarkEnd w:id="53"/>
    <w:bookmarkStart w:name="z68" w:id="54"/>
    <w:p>
      <w:pPr>
        <w:spacing w:after="0"/>
        <w:ind w:left="0"/>
        <w:jc w:val="both"/>
      </w:pPr>
      <w:r>
        <w:rPr>
          <w:rFonts w:ascii="Times New Roman"/>
          <w:b w:val="false"/>
          <w:i w:val="false"/>
          <w:color w:val="000000"/>
          <w:sz w:val="28"/>
        </w:rPr>
        <w:t>
      1) фамилия, имя, отчество (при его наличии) (далее – Ф.И.О.) физического лица либо наименование юридического лица и (или) структурного подразделения юридического лица;</w:t>
      </w:r>
    </w:p>
    <w:bookmarkEnd w:id="54"/>
    <w:bookmarkStart w:name="z69" w:id="55"/>
    <w:p>
      <w:pPr>
        <w:spacing w:after="0"/>
        <w:ind w:left="0"/>
        <w:jc w:val="both"/>
      </w:pPr>
      <w:r>
        <w:rPr>
          <w:rFonts w:ascii="Times New Roman"/>
          <w:b w:val="false"/>
          <w:i w:val="false"/>
          <w:color w:val="000000"/>
          <w:sz w:val="28"/>
        </w:rPr>
        <w:t>
      2) Индивидуальный идентификационный номер (далее - ИИН) физического лица либо бизнес-идентификационный номер (далее - БИН) юридического лица и (или) структурного подразделения юридического лица;</w:t>
      </w:r>
    </w:p>
    <w:bookmarkEnd w:id="55"/>
    <w:bookmarkStart w:name="z70" w:id="56"/>
    <w:p>
      <w:pPr>
        <w:spacing w:after="0"/>
        <w:ind w:left="0"/>
        <w:jc w:val="both"/>
      </w:pPr>
      <w:r>
        <w:rPr>
          <w:rFonts w:ascii="Times New Roman"/>
          <w:b w:val="false"/>
          <w:i w:val="false"/>
          <w:color w:val="000000"/>
          <w:sz w:val="28"/>
        </w:rPr>
        <w:t>
      3) область, город, район, улица, дом, квартира либо офис, телефон;</w:t>
      </w:r>
    </w:p>
    <w:bookmarkEnd w:id="56"/>
    <w:bookmarkStart w:name="z71" w:id="57"/>
    <w:p>
      <w:pPr>
        <w:spacing w:after="0"/>
        <w:ind w:left="0"/>
        <w:jc w:val="both"/>
      </w:pPr>
      <w:r>
        <w:rPr>
          <w:rFonts w:ascii="Times New Roman"/>
          <w:b w:val="false"/>
          <w:i w:val="false"/>
          <w:color w:val="000000"/>
          <w:sz w:val="28"/>
        </w:rPr>
        <w:t>
      4) в строке "Вид сведений" отмечается соответствующая ячейка с учетом отнесения информации к очередной, дополнительной либо ликвидационной;</w:t>
      </w:r>
    </w:p>
    <w:bookmarkEnd w:id="57"/>
    <w:bookmarkStart w:name="z72" w:id="58"/>
    <w:p>
      <w:pPr>
        <w:spacing w:after="0"/>
        <w:ind w:left="0"/>
        <w:jc w:val="both"/>
      </w:pPr>
      <w:r>
        <w:rPr>
          <w:rFonts w:ascii="Times New Roman"/>
          <w:b w:val="false"/>
          <w:i w:val="false"/>
          <w:color w:val="000000"/>
          <w:sz w:val="28"/>
        </w:rPr>
        <w:t>
      5) в строке "Данные интернет-магазина и (или) интернет-площадки" указываются данные (доменное имя) интернет-магазина и (или) интернет-площадки, посредством которых осуществляется предпринимательская деятельность по реализации товаров физическим лицам за отчетные период;</w:t>
      </w:r>
    </w:p>
    <w:bookmarkEnd w:id="58"/>
    <w:bookmarkStart w:name="z73" w:id="59"/>
    <w:p>
      <w:pPr>
        <w:spacing w:after="0"/>
        <w:ind w:left="0"/>
        <w:jc w:val="both"/>
      </w:pPr>
      <w:r>
        <w:rPr>
          <w:rFonts w:ascii="Times New Roman"/>
          <w:b w:val="false"/>
          <w:i w:val="false"/>
          <w:color w:val="000000"/>
          <w:sz w:val="28"/>
        </w:rPr>
        <w:t>
      6) в строке "БИН банка или организаций, осуществляющих отдельные виды банковских операций" указывается БИН банка или организаций, осуществляющих отдельные виды банковских операций, через которые производилась безналичная оплата за товары;</w:t>
      </w:r>
    </w:p>
    <w:bookmarkEnd w:id="59"/>
    <w:bookmarkStart w:name="z74" w:id="60"/>
    <w:p>
      <w:pPr>
        <w:spacing w:after="0"/>
        <w:ind w:left="0"/>
        <w:jc w:val="both"/>
      </w:pPr>
      <w:r>
        <w:rPr>
          <w:rFonts w:ascii="Times New Roman"/>
          <w:b w:val="false"/>
          <w:i w:val="false"/>
          <w:color w:val="000000"/>
          <w:sz w:val="28"/>
        </w:rPr>
        <w:t>
      7) в строке "Данные банка или организаций, осуществляющих отдельные виды банковских операций" указываются наименования банков или организаций, осуществляющих отдельные виды банковских операций, через которые производилась безналичная оплата за товары;</w:t>
      </w:r>
    </w:p>
    <w:bookmarkEnd w:id="60"/>
    <w:bookmarkStart w:name="z75" w:id="61"/>
    <w:p>
      <w:pPr>
        <w:spacing w:after="0"/>
        <w:ind w:left="0"/>
        <w:jc w:val="both"/>
      </w:pPr>
      <w:r>
        <w:rPr>
          <w:rFonts w:ascii="Times New Roman"/>
          <w:b w:val="false"/>
          <w:i w:val="false"/>
          <w:color w:val="000000"/>
          <w:sz w:val="28"/>
        </w:rPr>
        <w:t>
      8) в строке "ИИН (БИН) лица, осуществляющего услуги по перевозке грузов, курьерскую и (или) почтовую деятельность" указываются ИИН (БИН) лица, осуществляющего услуги по перевозке грузов, курьерскую и (или) почтовую деятельность (далее - Перевозчик);</w:t>
      </w:r>
    </w:p>
    <w:bookmarkEnd w:id="61"/>
    <w:bookmarkStart w:name="z76" w:id="62"/>
    <w:p>
      <w:pPr>
        <w:spacing w:after="0"/>
        <w:ind w:left="0"/>
        <w:jc w:val="both"/>
      </w:pPr>
      <w:r>
        <w:rPr>
          <w:rFonts w:ascii="Times New Roman"/>
          <w:b w:val="false"/>
          <w:i w:val="false"/>
          <w:color w:val="000000"/>
          <w:sz w:val="28"/>
        </w:rPr>
        <w:t>
      9) в строке "Ф.И.О./Наименование" указываются Ф.И.О. (при его наличии) или наименование Перевозчика;</w:t>
      </w:r>
    </w:p>
    <w:bookmarkEnd w:id="62"/>
    <w:bookmarkStart w:name="z77" w:id="63"/>
    <w:p>
      <w:pPr>
        <w:spacing w:after="0"/>
        <w:ind w:left="0"/>
        <w:jc w:val="both"/>
      </w:pPr>
      <w:r>
        <w:rPr>
          <w:rFonts w:ascii="Times New Roman"/>
          <w:b w:val="false"/>
          <w:i w:val="false"/>
          <w:color w:val="000000"/>
          <w:sz w:val="28"/>
        </w:rPr>
        <w:t>
      10) в строке "Вид доставки" отмечается соответствующая строка с учетом отнесения вида доставки к собственной службе доставки товаров покупателю (получателю) либо наличие договоров с Перевозчиком.</w:t>
      </w:r>
    </w:p>
    <w:bookmarkEnd w:id="63"/>
    <w:bookmarkStart w:name="z78" w:id="64"/>
    <w:p>
      <w:pPr>
        <w:spacing w:after="0"/>
        <w:ind w:left="0"/>
        <w:jc w:val="both"/>
      </w:pPr>
      <w:r>
        <w:rPr>
          <w:rFonts w:ascii="Times New Roman"/>
          <w:b w:val="false"/>
          <w:i w:val="false"/>
          <w:color w:val="000000"/>
          <w:sz w:val="28"/>
        </w:rPr>
        <w:t>
      2. Для отражения представляемой в орган государственных доходов информации об оформленных сделках по реализации товаров, осуществленных в электронном виде физическим лицам, заполняется следующая информация:</w:t>
      </w:r>
    </w:p>
    <w:bookmarkEnd w:id="64"/>
    <w:bookmarkStart w:name="z79" w:id="65"/>
    <w:p>
      <w:pPr>
        <w:spacing w:after="0"/>
        <w:ind w:left="0"/>
        <w:jc w:val="both"/>
      </w:pPr>
      <w:r>
        <w:rPr>
          <w:rFonts w:ascii="Times New Roman"/>
          <w:b w:val="false"/>
          <w:i w:val="false"/>
          <w:color w:val="000000"/>
          <w:sz w:val="28"/>
        </w:rPr>
        <w:t>
      в графе 1 – порядковый номер строки;</w:t>
      </w:r>
    </w:p>
    <w:bookmarkEnd w:id="65"/>
    <w:bookmarkStart w:name="z80" w:id="66"/>
    <w:p>
      <w:pPr>
        <w:spacing w:after="0"/>
        <w:ind w:left="0"/>
        <w:jc w:val="both"/>
      </w:pPr>
      <w:r>
        <w:rPr>
          <w:rFonts w:ascii="Times New Roman"/>
          <w:b w:val="false"/>
          <w:i w:val="false"/>
          <w:color w:val="000000"/>
          <w:sz w:val="28"/>
        </w:rPr>
        <w:t>
      в графе 2 – номер документа о заключении сделки по реализации товаров, осуществленных в электронном виде физическим лицам;</w:t>
      </w:r>
    </w:p>
    <w:bookmarkEnd w:id="66"/>
    <w:bookmarkStart w:name="z81" w:id="67"/>
    <w:p>
      <w:pPr>
        <w:spacing w:after="0"/>
        <w:ind w:left="0"/>
        <w:jc w:val="both"/>
      </w:pPr>
      <w:r>
        <w:rPr>
          <w:rFonts w:ascii="Times New Roman"/>
          <w:b w:val="false"/>
          <w:i w:val="false"/>
          <w:color w:val="000000"/>
          <w:sz w:val="28"/>
        </w:rPr>
        <w:t>
      в графе 3 – дата документа о заключении сделки по реализации товаров, осуществленных в электронном виде физическим лицам;</w:t>
      </w:r>
    </w:p>
    <w:bookmarkEnd w:id="67"/>
    <w:bookmarkStart w:name="z82" w:id="68"/>
    <w:p>
      <w:pPr>
        <w:spacing w:after="0"/>
        <w:ind w:left="0"/>
        <w:jc w:val="both"/>
      </w:pPr>
      <w:r>
        <w:rPr>
          <w:rFonts w:ascii="Times New Roman"/>
          <w:b w:val="false"/>
          <w:i w:val="false"/>
          <w:color w:val="000000"/>
          <w:sz w:val="28"/>
        </w:rPr>
        <w:t>
      в графе 4 – ИИН физического лица, который приобрел товар по указанной сделке;</w:t>
      </w:r>
    </w:p>
    <w:bookmarkEnd w:id="68"/>
    <w:bookmarkStart w:name="z83" w:id="69"/>
    <w:p>
      <w:pPr>
        <w:spacing w:after="0"/>
        <w:ind w:left="0"/>
        <w:jc w:val="both"/>
      </w:pPr>
      <w:r>
        <w:rPr>
          <w:rFonts w:ascii="Times New Roman"/>
          <w:b w:val="false"/>
          <w:i w:val="false"/>
          <w:color w:val="000000"/>
          <w:sz w:val="28"/>
        </w:rPr>
        <w:t xml:space="preserve">
      в графе 5 – Ф.И.О. (при его наличии) физического лица, который приобрел товар по указанной сделке; </w:t>
      </w:r>
    </w:p>
    <w:bookmarkEnd w:id="69"/>
    <w:bookmarkStart w:name="z84" w:id="70"/>
    <w:p>
      <w:pPr>
        <w:spacing w:after="0"/>
        <w:ind w:left="0"/>
        <w:jc w:val="both"/>
      </w:pPr>
      <w:r>
        <w:rPr>
          <w:rFonts w:ascii="Times New Roman"/>
          <w:b w:val="false"/>
          <w:i w:val="false"/>
          <w:color w:val="000000"/>
          <w:sz w:val="28"/>
        </w:rPr>
        <w:t>
      в графе 6 – количество товара по указанной сделке;</w:t>
      </w:r>
    </w:p>
    <w:bookmarkEnd w:id="70"/>
    <w:bookmarkStart w:name="z85" w:id="71"/>
    <w:p>
      <w:pPr>
        <w:spacing w:after="0"/>
        <w:ind w:left="0"/>
        <w:jc w:val="both"/>
      </w:pPr>
      <w:r>
        <w:rPr>
          <w:rFonts w:ascii="Times New Roman"/>
          <w:b w:val="false"/>
          <w:i w:val="false"/>
          <w:color w:val="000000"/>
          <w:sz w:val="28"/>
        </w:rPr>
        <w:t>
      в графе 7 – цена товара по указанной сделке;</w:t>
      </w:r>
    </w:p>
    <w:bookmarkEnd w:id="71"/>
    <w:bookmarkStart w:name="z86" w:id="72"/>
    <w:p>
      <w:pPr>
        <w:spacing w:after="0"/>
        <w:ind w:left="0"/>
        <w:jc w:val="both"/>
      </w:pPr>
      <w:r>
        <w:rPr>
          <w:rFonts w:ascii="Times New Roman"/>
          <w:b w:val="false"/>
          <w:i w:val="false"/>
          <w:color w:val="000000"/>
          <w:sz w:val="28"/>
        </w:rPr>
        <w:t xml:space="preserve">
      в графе 8 – код валюты, в которой имеются наличные деньги.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утвержденном решением Комиссии Таможенного союза от 20 сентября 2010 года № 378;</w:t>
      </w:r>
    </w:p>
    <w:bookmarkEnd w:id="72"/>
    <w:bookmarkStart w:name="z87" w:id="73"/>
    <w:p>
      <w:pPr>
        <w:spacing w:after="0"/>
        <w:ind w:left="0"/>
        <w:jc w:val="both"/>
      </w:pPr>
      <w:r>
        <w:rPr>
          <w:rFonts w:ascii="Times New Roman"/>
          <w:b w:val="false"/>
          <w:i w:val="false"/>
          <w:color w:val="000000"/>
          <w:sz w:val="28"/>
        </w:rPr>
        <w:t>
      в графе 9 – сумма товара по указанной сделке;</w:t>
      </w:r>
    </w:p>
    <w:bookmarkEnd w:id="73"/>
    <w:bookmarkStart w:name="z88" w:id="74"/>
    <w:p>
      <w:pPr>
        <w:spacing w:after="0"/>
        <w:ind w:left="0"/>
        <w:jc w:val="both"/>
      </w:pPr>
      <w:r>
        <w:rPr>
          <w:rFonts w:ascii="Times New Roman"/>
          <w:b w:val="false"/>
          <w:i w:val="false"/>
          <w:color w:val="000000"/>
          <w:sz w:val="28"/>
        </w:rPr>
        <w:t>
      в графе 10 – наименование товара по указанной сделке;</w:t>
      </w:r>
    </w:p>
    <w:bookmarkEnd w:id="74"/>
    <w:bookmarkStart w:name="z89" w:id="75"/>
    <w:p>
      <w:pPr>
        <w:spacing w:after="0"/>
        <w:ind w:left="0"/>
        <w:jc w:val="both"/>
      </w:pPr>
      <w:r>
        <w:rPr>
          <w:rFonts w:ascii="Times New Roman"/>
          <w:b w:val="false"/>
          <w:i w:val="false"/>
          <w:color w:val="000000"/>
          <w:sz w:val="28"/>
        </w:rPr>
        <w:t>
      в графе 11 – доставка товара по указанной сделке собственной службой;</w:t>
      </w:r>
    </w:p>
    <w:bookmarkEnd w:id="75"/>
    <w:bookmarkStart w:name="z90" w:id="76"/>
    <w:p>
      <w:pPr>
        <w:spacing w:after="0"/>
        <w:ind w:left="0"/>
        <w:jc w:val="both"/>
      </w:pPr>
      <w:r>
        <w:rPr>
          <w:rFonts w:ascii="Times New Roman"/>
          <w:b w:val="false"/>
          <w:i w:val="false"/>
          <w:color w:val="000000"/>
          <w:sz w:val="28"/>
        </w:rPr>
        <w:t>
      в графе 12 – ИИН (БИН) Перевозчика;</w:t>
      </w:r>
    </w:p>
    <w:bookmarkEnd w:id="76"/>
    <w:bookmarkStart w:name="z91" w:id="77"/>
    <w:p>
      <w:pPr>
        <w:spacing w:after="0"/>
        <w:ind w:left="0"/>
        <w:jc w:val="both"/>
      </w:pPr>
      <w:r>
        <w:rPr>
          <w:rFonts w:ascii="Times New Roman"/>
          <w:b w:val="false"/>
          <w:i w:val="false"/>
          <w:color w:val="000000"/>
          <w:sz w:val="28"/>
        </w:rPr>
        <w:t>
      в графе 13 – сумма к оплате за товар по указанной сделке;</w:t>
      </w:r>
    </w:p>
    <w:bookmarkEnd w:id="77"/>
    <w:bookmarkStart w:name="z92" w:id="78"/>
    <w:p>
      <w:pPr>
        <w:spacing w:after="0"/>
        <w:ind w:left="0"/>
        <w:jc w:val="both"/>
      </w:pPr>
      <w:r>
        <w:rPr>
          <w:rFonts w:ascii="Times New Roman"/>
          <w:b w:val="false"/>
          <w:i w:val="false"/>
          <w:color w:val="000000"/>
          <w:sz w:val="28"/>
        </w:rPr>
        <w:t>
      в графе 14 – БИН банка или организаций, осуществляющих отдельные виды банковских операций через который произведена оплата.</w:t>
      </w:r>
    </w:p>
    <w:bookmarkEnd w:id="78"/>
    <w:bookmarkStart w:name="z93" w:id="79"/>
    <w:p>
      <w:pPr>
        <w:spacing w:after="0"/>
        <w:ind w:left="0"/>
        <w:jc w:val="both"/>
      </w:pPr>
      <w:r>
        <w:rPr>
          <w:rFonts w:ascii="Times New Roman"/>
          <w:b w:val="false"/>
          <w:i w:val="false"/>
          <w:color w:val="000000"/>
          <w:sz w:val="28"/>
        </w:rPr>
        <w:t>
      3. В разделе "Ответственность налогоплательщика" указывается:</w:t>
      </w:r>
    </w:p>
    <w:bookmarkEnd w:id="79"/>
    <w:bookmarkStart w:name="z94" w:id="80"/>
    <w:p>
      <w:pPr>
        <w:spacing w:after="0"/>
        <w:ind w:left="0"/>
        <w:jc w:val="both"/>
      </w:pPr>
      <w:r>
        <w:rPr>
          <w:rFonts w:ascii="Times New Roman"/>
          <w:b w:val="false"/>
          <w:i w:val="false"/>
          <w:color w:val="000000"/>
          <w:sz w:val="28"/>
        </w:rPr>
        <w:t>
      1) в строке "налогоплательщик, осуществляющий электронную торговлю товарами" указывается Ф.И.О. (при его наличии) налогоплательщика (руководителя), подпись;</w:t>
      </w:r>
    </w:p>
    <w:bookmarkEnd w:id="80"/>
    <w:bookmarkStart w:name="z95" w:id="81"/>
    <w:p>
      <w:pPr>
        <w:spacing w:after="0"/>
        <w:ind w:left="0"/>
        <w:jc w:val="both"/>
      </w:pPr>
      <w:r>
        <w:rPr>
          <w:rFonts w:ascii="Times New Roman"/>
          <w:b w:val="false"/>
          <w:i w:val="false"/>
          <w:color w:val="000000"/>
          <w:sz w:val="28"/>
        </w:rPr>
        <w:t>
      2) в строке "дата подачи" указывается текущая дата представления в органы государственных доходов;</w:t>
      </w:r>
    </w:p>
    <w:bookmarkEnd w:id="81"/>
    <w:bookmarkStart w:name="z96" w:id="82"/>
    <w:p>
      <w:pPr>
        <w:spacing w:after="0"/>
        <w:ind w:left="0"/>
        <w:jc w:val="both"/>
      </w:pPr>
      <w:r>
        <w:rPr>
          <w:rFonts w:ascii="Times New Roman"/>
          <w:b w:val="false"/>
          <w:i w:val="false"/>
          <w:color w:val="000000"/>
          <w:sz w:val="28"/>
        </w:rPr>
        <w:t>
      3) в строке "Код органа государственных доходов" указывается код органа государственных доходов по месту жительства/нахождения;</w:t>
      </w:r>
    </w:p>
    <w:bookmarkEnd w:id="82"/>
    <w:bookmarkStart w:name="z97" w:id="83"/>
    <w:p>
      <w:pPr>
        <w:spacing w:after="0"/>
        <w:ind w:left="0"/>
        <w:jc w:val="both"/>
      </w:pPr>
      <w:r>
        <w:rPr>
          <w:rFonts w:ascii="Times New Roman"/>
          <w:b w:val="false"/>
          <w:i w:val="false"/>
          <w:color w:val="000000"/>
          <w:sz w:val="28"/>
        </w:rPr>
        <w:t>
      4) в строке "Ф.И.О. должностного лица, принявшего сведения" указывается Ф.И.О. (при его наличии) работника органов государственных доходов, принявшего сведения и указывается дата приема сведений.</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срокам и форме предоставления лицами, осуществляющими электронную торговлю товарами и применяющие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уменьшение облагаемого дохода физического лица на налогооблагаемый доход индивидуального предпринимателя информации по такой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84"/>
    <w:p>
      <w:pPr>
        <w:spacing w:after="0"/>
        <w:ind w:left="0"/>
        <w:jc w:val="left"/>
      </w:pPr>
      <w:r>
        <w:rPr>
          <w:rFonts w:ascii="Times New Roman"/>
          <w:b/>
          <w:i w:val="false"/>
          <w:color w:val="000000"/>
        </w:rPr>
        <w:t xml:space="preserve"> Подтверждение о принятии или непринятии информации органом государственных доходов</w:t>
      </w:r>
    </w:p>
    <w:bookmarkEnd w:id="84"/>
    <w:bookmarkStart w:name="z101" w:id="85"/>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(ИИН/БИН)</w:t>
      </w:r>
      <w:r>
        <w:br/>
      </w:r>
      <w:r>
        <w:rPr>
          <w:rFonts w:ascii="Times New Roman"/>
          <w:b w:val="false"/>
          <w:i w:val="false"/>
          <w:color w:val="000000"/>
          <w:sz w:val="28"/>
        </w:rPr>
        <w:t xml:space="preserve">Наименование налогоплательщика/фамилия, имя, отчество (при его наличии)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Код формы информации ____________________________</w:t>
      </w:r>
      <w:r>
        <w:br/>
      </w:r>
      <w:r>
        <w:rPr>
          <w:rFonts w:ascii="Times New Roman"/>
          <w:b w:val="false"/>
          <w:i w:val="false"/>
          <w:color w:val="000000"/>
          <w:sz w:val="28"/>
        </w:rPr>
        <w:t>Вид формы информации ____________________________</w:t>
      </w:r>
      <w:r>
        <w:br/>
      </w:r>
      <w:r>
        <w:rPr>
          <w:rFonts w:ascii="Times New Roman"/>
          <w:b w:val="false"/>
          <w:i w:val="false"/>
          <w:color w:val="000000"/>
          <w:sz w:val="28"/>
        </w:rPr>
        <w:t>Наименование формы информации ___________________</w:t>
      </w:r>
      <w:r>
        <w:br/>
      </w:r>
      <w:r>
        <w:rPr>
          <w:rFonts w:ascii="Times New Roman"/>
          <w:b w:val="false"/>
          <w:i w:val="false"/>
          <w:color w:val="000000"/>
          <w:sz w:val="28"/>
        </w:rPr>
        <w:t>Налоговый период _________________________________</w:t>
      </w:r>
      <w:r>
        <w:br/>
      </w:r>
      <w:r>
        <w:rPr>
          <w:rFonts w:ascii="Times New Roman"/>
          <w:b w:val="false"/>
          <w:i w:val="false"/>
          <w:color w:val="000000"/>
          <w:sz w:val="28"/>
        </w:rPr>
        <w:t>Способ приема ____________________________________</w:t>
      </w:r>
      <w:r>
        <w:br/>
      </w:r>
      <w:r>
        <w:rPr>
          <w:rFonts w:ascii="Times New Roman"/>
          <w:b w:val="false"/>
          <w:i w:val="false"/>
          <w:color w:val="000000"/>
          <w:sz w:val="28"/>
        </w:rPr>
        <w:t>Код органа государственных доходов – получателя _____________________</w:t>
      </w:r>
      <w:r>
        <w:br/>
      </w:r>
      <w:r>
        <w:rPr>
          <w:rFonts w:ascii="Times New Roman"/>
          <w:b w:val="false"/>
          <w:i w:val="false"/>
          <w:color w:val="000000"/>
          <w:sz w:val="28"/>
        </w:rPr>
        <w:t>Входящий (регистрационный) номер документа: _______________________</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2309"/>
        <w:gridCol w:w="2309"/>
        <w:gridCol w:w="3928"/>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Обработка сведений</w:t>
            </w:r>
          </w:p>
          <w:bookmarkEnd w:id="8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87"/>
    <w:p>
      <w:pPr>
        <w:spacing w:after="0"/>
        <w:ind w:left="0"/>
        <w:jc w:val="both"/>
      </w:pPr>
      <w:r>
        <w:rPr>
          <w:rFonts w:ascii="Times New Roman"/>
          <w:b w:val="false"/>
          <w:i w:val="false"/>
          <w:color w:val="000000"/>
          <w:sz w:val="28"/>
        </w:rPr>
        <w:t>
      Ошибки при приеме сведении:</w:t>
      </w:r>
      <w:r>
        <w:br/>
      </w:r>
      <w:r>
        <w:rPr>
          <w:rFonts w:ascii="Times New Roman"/>
          <w:b w:val="false"/>
          <w:i w:val="false"/>
          <w:color w:val="000000"/>
          <w:sz w:val="28"/>
        </w:rPr>
        <w:t>Подпись прикладного сервера</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