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4cc7" w14:textId="2be4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25 апреля 2012 года № 25-03/206 "Об утверждении образцов форменной одежды со знаками различия (без погон), правил ношения и нормы обеспечения ею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19 февраля 2018 года № 79. Зарегистрирован в Министерстве юстиции Республики Казахстан 5 марта 2018 года № 16511.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апреля 2012 года № 25-03/206 "Об утверждении образцов форменной одежды со знаками различия (без погон), правил ношения и нормы обеспечения ею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 (зарегистрирован в Реестре государственной регистрации нормативных правовых актов № 7685, опубликован 23 августа 2012 года в газете "Казахстанская правда" № 282-283 (27101-27102))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образцов форменной одежды со знаками различия (без погон), правил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образцы форменной одежды со знаками различия (без погон),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ношения форменной одежды со знаками различия (без погон) должностными лицами ведомства уполномоченного органа и его территориальных подразделений, осуществляющими государственный контроль и надзор в области охраны, воспроизводства и использования животного мира, а также работниками государственных учреждений и организаций, осуществляющими непосредственную охрану животного мира,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обеспечения форменной одежды со знаками различия (без погон)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со знаками различия (без погон),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утвержденных указанным приказом: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"Образцы форменной одежды со знаками различия (без погон),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Образцы форменной одежды со знаками различия (без погон)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 разработаны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 установлена повседневная и полевая форменная одежда, каждая из которых подразделяется на зимнюю и летнюю, а для работников государственных учреждений и организаций, осуществляющих непосредственную охрану животного мира установлена повседневная и полевая форменная одежда, каждая из которых подразделяется на зимнюю и летнюю.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ведомством уполномоченного органа и его территориальными подразделениями, осуществляющими государственный контроль и надзор в области охраны, воспроизводства и использования животного мира, понимается Комитет лесного хозяйства и животного мира и его территориальные подразделения.";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1 и 3 исключить;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русском языке, текст на казахском языке не меняется: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Костюм повседневный состоит из пиджака и брюк изумрудно-зеленого цвета.";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"198. Ботинки верх: натуральная хромовая кожа. Подкладка: натуральная подкладочная кожа. Метод крепления подошвы: клеепрошивной. Подносок и задник: усиленные из термопластического материала. Высота берца: 23-27 сантиметров. Сплошной высокий клапан. На шнурках.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повседневного костюма, плаща, пальто и специальной (полевой) мужской и женской форменной одежды нашивается нарукавный шеврон: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должностных лиц Комитета лесного хозяйства и животного мира и его территориальных подразделений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работников государственных учреждений и организаций, осуществляющих непосредственную охрану животного мира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повседневного костюма и полевой мужской и женской форменной одежды носится нагрудной знак: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должностных лиц Комитета лесного хозяйства и животного мира и его территориальных подразделений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работников государственных учреждений и организаций, осуществляющих непосредственную охрану животного мира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воротниках повседневного костюма и полевой мужской и женской форменной одежды нашиваются петлицы, а на рукавах нарукавный обшлаг, определяющий принадлежность к категории государственных инспекторов, нашивается на внешней стороне правого и левого рукава на расстоянии 100 миллиметров от нижнего края рукава: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должностных лиц Комитета лесного хозяйства и животного мира и его территориальных подразделений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работников государственных учреждений и организаций, осуществляющих непосредственную охрану животного мира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фуражке, пилотке, кепи и зимней шапке в центре передней части прикрепляется кокарда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 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Знаках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различия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"Знаки различия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мира";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1, 2, 3, 4, 5, 6, 7 и 8 изложить в следующей редакции: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Председатель Комитета лесного хозяйства и животного мира - Главный государственный инспектор по охране животного мира Республики Казахстан.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0866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Петлицах расположены: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в виде орнамента из сутажа;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четыре звезды размером 18 миллиметров шитые золотистого цвета.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140х70 миллиметров, с четырьмя просветами золотистого цвета, шитый.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Председателя Комитета лесного хозяйства и животного мира Министерства сельского хозяйства Республики Казахстан, ведающий вопросами регулирования, контроля и надзора в области охраны, воспроизводства и использования животного мира - заместитель Главного государственного инспектора по охране животного мира Республики Казахстан.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4168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Петлицах расположены;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в виде орнамента из сутажа;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три звездочки из анодированного алюминия золотистого цвета размером 15 миллиметров.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140х70 миллиметров, с тремя просветами, золотистого цвета.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управления, главные эксперты Комитета лесного хозяйства и животного мира Министерства сельского хозяйства Республики Казахстан ведающий вопросами регулирования, контроля и надзора в области охраны, воспроизводства и использования животного мира - старший государственный по охране животного мира инспектор Республики Казахстан.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4168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Петлицах расположены: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в виде орнамента из сутажа;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две звездочки из анодированного алюминия золотистого цвета размером 15 миллиметров.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140х60 миллиметров, с двумя просветами, золотистого цвета.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Эксперты Комитета лесного хозяйства и животного мира Министерства сельского хозяйства Республики Казахстан ведающие вопросами регулирования, контроля и надзора в области охраны, воспроизводства и использования животного мира - государственные инспектора по охране животного мира Республики Казахстан.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1374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Петлицах расположены: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в виде орнамента из сутажа;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одна звездочка из анодированного алюминия золотистого цвета размером 15 миллиметров.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140х50 миллиметров, с одним просветом, золотистого цвета.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 ведающие вопросами регулирования, контроля и надзора в области охраны, воспроизводства и использования животного мира - главные государственные инспектора по охране животного мира соответствующих областей.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1374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Петлицах расположены: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в виде орнамента из сутажа;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две звездочки из анодированного алюминия золотистого цвета размером 15 миллиметров.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140х60 миллиметров, с двумя просветами, золотистого цвета.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Заместители руководителей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 ведающие вопросами регулирования, контроля и надзора в области охраны, воспроизводства и использования животного мира - заместители главных государственных инспекторов по охране животного мира соответствующих областей.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68580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Петлицах расположены: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в виде орнамента из сутажа;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одна звездочка из анодированного алюминия золотистого цвета размером 15 миллиметров.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140х60 миллиметров, с одним просветом, золотистого цвета.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Руководители отделов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 ведающие вопросами регулирования, контроля и надзора в области охраны, воспроизводства и использования животного мира - старшие государственные инспектора по охране животного мира соответствующих областей.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65024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Петлицах расположены: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с орнаментом из сутажа;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три звездочки из анодированного алюминия золотистого цвета размером 12 миллиметров.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140х50 миллиметров, с тремя просветами, золотистого цвета.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Специалисты областных территориальных инспекций лесного хозяйства и животного мира Комитета лесного хозяйства и животного мира Министерства сельского хозяйства Республики Казахстан ведающие вопросами регулирования, контроля и надзора в области охраны, воспроизводства и использования животного мира - государственные инспектора по охране животного мира соответствующих областей.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0993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Петлицах расположены: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верхней части эмблема Комитета;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два продольных просвета с орнаментом из сутажа;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посередине две звездочки из анодированного алюминия золотистого цвета размером 12 миллиметров.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140х40 миллиметров, с двумя просветами, золотистого цвета.";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Знаках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различия работников государственных учреждений и организаций, осуществляющих непосредственную охрану животного мира: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1, 2, 3 и 4 изложить в следующей редакции: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Директор государственного учреждения по охране животного мира.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0993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Петлицы из темно-зеленого бархата, посередине петлицы два продольных просвета из сутажа на петлице две звездочки размером 15 миллиметров из анодированного алюминия золотистого цвета.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140х60 миллиметров, золотистого цвета, шитый.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директора государственного учреждения по охране животного мира.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6921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Петлицы из темно-зеленого бархата, посередине петлицы два продольных просвета из сутажа на петлице одна звездочка размером 15 миллиметров из анодированного алюминия золотистого цвета.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140х60 миллиметров, золотистого цвета, шитый.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Старший егерь государственного учреждения по охране животного мира.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1247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Петлицы из темно-зеленого бархата, посередине петлицы один продольный просвет из сутажа на петлице четыре звездочки размером 12 миллиметров из анодированного алюминия золотистого цвета.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140х50 миллиметров, золотистого цвета, шитый.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Егерь государственного учреждения по охране животного мира.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68834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Петлицы из темно- зеленого бархата, посередине петлицы один продольный просвет из сутажа на петлице три звездочки размером 12 миллиметров из анодированного алюминия золотистого цвета.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Нарукавный знак, размером 140х40 миллиметров, золотистого цвета, шитый.";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непосредственную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мира";</w:t>
            </w:r>
          </w:p>
        </w:tc>
      </w:tr>
    </w:tbl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со знаками различия (без погон),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использовании животного мира, а также работников государственных учреждений и организаций, осуществляющих непосредственную охрану животного мира, утвержденных указанным приказом: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ношения форменной одежды со знаками различия (без погон), должностными лицами ведомства уполномоченного органа и его территориальных подразделений, осуществляющими государственный контроль и надзор в области охраны, воспроизводства и использовании животного мира, а также работниками государственных учреждений и организаций, осуществляющими непосредственную охрану животного мира";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ношения форменной одежды со знаками различия (без погон), должностными лицами ведомства уполномоченного органа и его территориальных подразделений, осуществляющими государственный контроль и надзор в области охраны, воспроизводства и использовании животного мира, а также работниками государственных учреждений и организаций, осуществляющими непосредственную охрану животного мира разработаны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служебное время должностные лица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использовании животного мира, а также работники государственных учреждений и организаций, осуществляющие непосредственную охрану животного мира носят установленную для них форменную одежду соответственно занимаемой должности.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должностных лиц ведомства уполномоченного органа и его территориальных подразделений, а также для работников государственных учреждений и организаций осуществляющих государственный контроль и надзор в области охраны, воспроизводства и использовании животного мира установлена повседневная и полевая форменная одежда. Форменная одежда подразделяется на летнюю и зимнюю.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Ношение форменной одежды предусматривается: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ежедневную при исполнении служебных обязанностей - повседневная форма;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исполнении служебных обязанностей, связанных с работами в полевых условиях и проведении специальных мероприятий - специальная (полевая) форма.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допускается: 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ношение форменной одежды со знаками различия лицами, не являющимися государственными инспекторами природоохранных учреждений;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смешение предметов форменной одежды, а также форменной и гражданской одежды;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ношение форменной одежды со знаками различия, не установленных образцов.";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Пальто, плащ, пиджак повседневный застегиваются на все пуговицы.";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Повседневная форма носится с галстуком, который прикрепляется к рубашке закрепкой (зажим) между третьей и четвертой сверху пуговицей.";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На форменной одежде носятся знаки высшей степени отличия Республики Казахстан, ордена и медали.";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одежды со знаками различия (без погон), должностных лиц уполномоченного органа и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утвержденных указанным приказом: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"Нормы обеспечения форменной одежды со знаками различия (без погон),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мира"; 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 Нормы обеспечения форменной одежды со знаками различия (без погон), должностных лиц Комитета лесного хозяйства и животного мира и его территориальных подразделений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352"/>
        <w:gridCol w:w="1662"/>
        <w:gridCol w:w="1663"/>
        <w:gridCol w:w="2581"/>
      </w:tblGrid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месяцах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мужчин</w:t>
            </w:r>
          </w:p>
          <w:bookmarkEnd w:id="15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  <w:bookmarkEnd w:id="155"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с коротким рукавом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1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4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(утепленная)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9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  <w:bookmarkEnd w:id="170"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1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2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3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4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5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6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7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8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9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маска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80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1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2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– берцы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3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бродовые (рыбацкие)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женщин</w:t>
            </w:r>
          </w:p>
          <w:bookmarkEnd w:id="18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  <w:bookmarkEnd w:id="185"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6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7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8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с короткими рукавами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9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0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1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2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утепленая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3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4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5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6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  <w:bookmarkEnd w:id="197"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8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9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0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1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2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3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4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5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6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7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8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– берцы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9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бродовые (рыбацкие)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Нормы обеспечения форменной одежды со знаками различия (без погон), работников государственных учреждений и организаций, осуществляющих непосредственную охрану животного мира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2495"/>
        <w:gridCol w:w="1822"/>
        <w:gridCol w:w="1822"/>
        <w:gridCol w:w="2828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месяцах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мужчин</w:t>
            </w:r>
          </w:p>
          <w:bookmarkEnd w:id="21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  <w:bookmarkEnd w:id="214"/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7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с коротким рукавом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8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2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  <w:bookmarkEnd w:id="227"/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8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3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- берцы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женщин</w:t>
            </w:r>
          </w:p>
          <w:bookmarkEnd w:id="23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  <w:bookmarkEnd w:id="236"/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7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8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с короткими рукавами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7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  <w:bookmarkEnd w:id="248"/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5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- берцы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56"/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57"/>
    <w:bookmarkStart w:name="z2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8"/>
    <w:bookmarkStart w:name="z28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9"/>
    <w:bookmarkStart w:name="z28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60"/>
    <w:bookmarkStart w:name="z28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261"/>
    <w:bookmarkStart w:name="z2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62"/>
    <w:bookmarkStart w:name="z2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63"/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истечение десяти календарных дней после дня его первого официального опубликования.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февраля 2018 года</w:t>
      </w:r>
    </w:p>
    <w:bookmarkEnd w:id="2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