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10c5" w14:textId="6f51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изъятия таможенных, транспортных (перевозочных), коммерческих и иных документов, средств идентификации для проведения таможенной экспертизы и формы акта об изъятии документов, средств идентификации документов 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2018 года № 229. Зарегистрирован в Министерстве юстиции Республики Казахстан 6 марта 2018 года № 16527.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471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финансов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изъятия таможенных, транспортных (перевозочных), коммерческих и иных документов, средств идентификации для проведения таможенной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акта об изъятии документов, средств идентификации документов и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его копии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2),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229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изъятия таможенных транспортных (перевозочных), коммерческих и иных документов, средств идентификации для проведения таможенной экспертизы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финансов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изъятия таможенных, транспортных (перевозочных), коммерческих и иных документов, средств идентификации для проведения таможенной экспертизы (далее ̶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471 Кодекса Республики Казахстан "О таможенном регулировании в Республике Казахстан" и определяют порядок изъятия таможенных, транспортных (перевозочных), коммерческих и иных документов, средств идентификации для проведения таможенной экспертизы в целях осуществления таможенного контроля за перемещаемыми товарами через таможенную границу Евразийского экономического союза.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Декларанты либо лица, обладающие полномочиями в отношении товаров, или их представители принимают участие и оказывают содействие должностным лицам органов государственных доходов при изъятии таможенных, транспортных (перевозочных), коммерческих и иных документов, средств идентификации (далее – изъятие документов и средств идентификации).</w:t>
      </w:r>
    </w:p>
    <w:bookmarkEnd w:id="12"/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изъятия таможенных, транспортных (перевозочных), коммерческих и иных документов, средств идентификации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производстве изъятия документов и средств идентификации должностное лицо органа государственных доходов уведомляет в течение 1 (одного) рабочего дня декларанта либо лицо, обладающее полномочиями в отношении товаров, или их представителя о необходимости изъятия документов и средств идентификации.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декларанта либо лица, обладающего полномочиями в отношении товаров, или их представителя в предоставлении документов и средств идентификации должностное лицо органа государственных доходов изымает документы и средства идентификации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413 Кодекса в присутствии 2 (двух) понятых, а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413 Кодекса – в присутствии представителя назначенного оператора почтовой связи, а при его отсутствии – в присутствии 2 (двух) понятых.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понятых привлекаются совершеннолетние, дееспособные граждане, не допускается участие в качестве понятых должностных лиц органов государственных доходов, других государственных органов и работников, учредителей (участников) плательщика.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Изъятие документов и средств идентификации производится должностным лицом органов государственных доходов в присутствии декларанта либо лица, обладающего полномочиями в отношении товаров, или их представителя.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использования специальных и (или) научных познаний и применения технических средств при изъятии документов и средств идентификации, такое изъятие проводится с участием таможенного эксперта.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участия таможенного эксперта в изъятии документов и средств идентификации является ходатайство должностного лица органов государственных доходов в уполномоченный орган государственных доходов.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итогам изъятия документов и средств идентификации составляется акт об изъятии документов, средств идентификации документов и товаров по форме, утвержденной настоящим приказом.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 об изъятии документов и средств идентификации составляется в трех экземплярах: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остается в органе государственных доходов;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вместе с изъятыми документами и средствами идентификации направляется в уполномоченный орган государственных доходов для проведения таможенной экспертизы;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подлежит вручению (направлению) декларанту, иному лицу, обладающему полномочиями в отношении товаров, или их представителям, если они установлены.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и средства идентификации, направляемые на таможенную экспертизу, упаковываются и опечатываются.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содержит пояснительные надписи (этикетку).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пояснительной надписи указывается: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изъятия документов и средств идентификации;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количество изъятых документов и средств идентификации;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об изъятии документов и средств идентификации;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по товаросопроводительным документам;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декларации на товары;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должностного лица, изъявшего документы и средства идентификации.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надпись заверяется оттиском личной номерной печати должностного лица либо оттиском печати органов государственных доходов.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 и средства идентификации, направляемые на таможенную экспертизу, упаковываются таким образом, чтобы их невозможно было извлечь без нарушения целостности упаковки, с использованием средств идентификации органов государственных доходов.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 государственных доходов отправляет изъятые документы и средства идентификации на таможенную экспертизу не позднее 3 (трех) рабочих дней со дня изъятия документов и средств идентификации.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окончании таможенной экспертизы документы и средства идентификации возвращаются органу государственных доходов, назначившему таможенную экспертизу.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государственных доходов, назначивший таможенную экспертизу, не позднее 3 (трех) рабочих дней со дня получения изъятых документов и средств идентификации от уполномоченного органа государственных доходов, проводившего таможенную экспертизу, информирует лицо, у которого изъяты такие документы и средства идентификации об их возврате.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изъятии документов, средств идентификации документов и товаров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и.о. Министра финансов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20__ года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изъявшего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средства идентификации)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присутствии: декларанта, иного лица, обладающего полномочиями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или их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 и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личность, место жительства) понятых: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 и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 и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личность, место жительства) с участием: таможенного (эксперта):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инициалы, наименование и номер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личность, место жительства)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471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таможенном регулировании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 изъятие документов и средств идентификации из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и средств идентификации, принадлежащих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организации, обладающей полномочиями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его представителя, местонахождение; для физических лиц –фамилию,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наличии), год и место рождения, наименование и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Перед началом изъятия документов и средств идентификации лицам, указанным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 1, должностным лицом органа государственных доходов разъяснено их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присутствовать при всех действиях, проводимых при изъятии документов 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идентификации, и делать заявления, давать пояснения, подлежащие внесению в 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настоящему акту изъяты следующие документы и средства идентификации: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документов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идентификации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есть приложение,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Изъятые документы и средства идентификации упакованы: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упаковки, пояснительные надписи, заверенные декларантом, иным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обладающим полномочиями в отношении товаров, или их представителями,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понятыми, специалистом, таможенным экспертом (экспертом), должностным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доходов, производившим изъятие документов 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идентификации номер пломбы (если применяется при упаковке документов 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Заявления или замечания присутствующих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содержание и фамилию, имя, отчество (при его наличии)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сделавшего заявление или замечание, если есть предложение –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прочитан. Записано правильно.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Присутствующие (участвующие)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должностного лица органа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настоящего акта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20___года. (дата получения копии акта)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