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e5ca" w14:textId="f02e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должностными лицами органов государственных доходов санитарно-карантинного контроля в автомобильных пунктах пропуска через таможенную границу Евразийского экономического союза, а также привлечения территориальных подразделений государственного органа в сфере санитарно-эпидемиологического благополучия населения в целях проведения санитарно-карантинного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5 февраля 2018 года № 120 и и.о. Министра здравоохранения Республики Казахстан от 20 февраля 2018 года № 64. Зарегистрирован в Министерстве юстиции Республики Казахстан 6 марта 2018 года № 16530.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402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финансов РК от 13.01.2023 № 25 и Министра здравоохранения РК от 18.01.2023 № 10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должностными лицами органов государственных доходов санитарно-карантинного контроля в автомобильных пунктах пропуска через таможенную границу Евразийского экономического союза, а также привлечения территориальных подразделений государственного органа в сфере санитарно-эпидемиологического благополучия населения в целях проведения санитарно-карантинного контроля.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2015 года № 213 и исполняющего обязанности Министра национальной экономики Республики Казахстан от 26 марта 2015 года № 247 "Об утверждении Правил осуществления санитарно-карантинного контроля в автомобильных пунктах пропуска через таможенную границу Таможенного союза" (зарегистрированный в Реестре государственной регистрации нормативных правовых актов № 10915, опубликованный 16 июня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обеспечить в установленном законодательством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И. о. Министра здравоохранения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________________Л. Актаева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финансов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2018 года №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2018 года № 120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должностными лицами органов государственных доходов санитарно-карантинного контроля в автомобильных пунктах пропуска через таможенную границу Евразийского экономического союза, а также привлечения территориальных подразделений государственного органа в сфере санитарно-эпидемиологического благополучия населения в целях проведения санитарно-карантинного контроля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должностными лицами органов государственных доходов санитарно-карантинного контроля в автомобильных пунктах пропуска через таможенную границу Евразийского экономического союза, а также привлечения территориальных подразделений государственного органа в сфере санитарно-эпидемиологического благополучия населения в целях проведения санитарно-карантинного контроля (далее – Правила) разработаны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402 Кодекса Республики Казахстан "О таможенном регулировании в Республики Казахстан" и определяют порядок осуществления должностными лицами органов государственных доходов санитарно-карантинного контроля в автомобильных пунктах пропуска через таможенную границу Евразийского экономического союза (далее – ЕАЭС), а также привлечения территориальных подразделений государственного органа в сфере санитарно-эпидемиологического благополучия населения в случае возникновения реальной угрозы завоза инфекционных и паразитарных заболеваний, а также потенциально опасных для здоровья человека веществ и продукции из других государств, не являющихся членами ЕАЭС.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финансов РК от 13.01.2023 № 25 и Министра здравоохранения РК от 18.01.2023 № 10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настоящих Правил под подконтрольными товарами (грузами) понимаются товары, химические, биологические и радиоактивные вещества, отходы и иные грузы, представляющие опасность для человека, пищевая продукция, материалы и изделия, перемещаемые через таможенную границу ЕАЭС и подлежащие санитарно-эпидемиологическому надзору (контролю) в соответствии с законодательством государств-членов ЕАЭС.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должностными лицами органов государственных доходов санитарно-карантинного контроля в автомобильных пунктах пропуска через таможенную границу ЕАЭС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Санитарно-карантинный контроль в автомобильных пунктах пропуска через таможенную границу ЕАЭС осуществляется должностными лицами органов государственных доходов на таможенной территории ЕАЭС и в условиях,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Типовым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оборудованию и техническому оснащению зданий, помещений и сооружений, необходимых для организации санитарно-карантинного контроля в автомобильных (автодорожных), железнодорожных, речных, морских пунктах пропуска и в пунктах пропуска в аэропортах (воздушных пунктах пропуска) на таможенной границе ЕАЭС, согласно приложению 1 к Положению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ЕАЭС, подконтрольными (товарами), перемещаемыми через таможенную границу ЕАЭС и на таможенной территории ЕАЭС, утвержденному решением Комиссии Таможенного союза от 28 мая 2010 года № 299 "О применении санитарных мер в Евразийском экономическом союзе" (далее – Решение КТС).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Должностные лица органов государственных доходов, в рамках осуществления санитарно-карантинного контроля, в своей деятельности руководствуются Решением КТС,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(далее – Кодекс о здоровье).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финансов РК от 13.01.2023 № 25 и Министра здравоохранения РК от 18.01.2023 № 10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Должностные лица органов государственных доходов в рамках осуществления санитарно-карантинного контроля в отношении транспортных средств, подконтрольных товаров (грузов), а также лиц по их прибытию (убытию) на таможенную территорию (с территории) ЕАЭС осуществляют: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визуальный осмотр транспортных средств, пересекающих таможенную границу ЕАЭС на наличие лиц с подозрением на болезнь, опрос водителей автотранспорта;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санитарный досмотр транспортного средства, в том числе на наличие носителей и переносчиков инфекции (насекомых, живых и павших грызунов или следов их пребывания);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отведение транспортного средства, по решению руководителя автомобильного пункта пропуска на санитарную площадку, при наличии носителей и переносчиков инфекции (насекомых, живых и павших грызунов или следов их пребывания);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проведения дезинфекционных, дезинсекционных и (или) дератизационных мероприятий при наличии эпидемиологических показаний (наличие насекомых, грызунов или следов их пребывания);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проверку документов, потверждающих безопасность продукции (товаров):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включенных в 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(товаров), подлежащих государственному санитарно-эпидемиологическому надзору (контролю) на таможенной границе и таможенной территории ЕАЭС, утвержденный Решением КТС;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Единым санитарно-эпидемиологическим и гигиеническим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продукции (товарам), подлежащим государственному санитарно-эпидемиологическому надзору (контролю), утвержденным Решением КТС;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санитарно-карантинного контроля в отношении продукции, ввоз которой запрещен постановлением Главного государственного санитарного врача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Кодекса о здоровье и предоставление в государственный орган в сфере санитарно-эпидемиологического благополучия населения соответствующей информации по результатам контроля;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санитарно-карантинного контроля в отношении физических лиц, пересекающих таможенную границу ЕАЭС, с помощью оборудования для дистанционного измерения температуры тела.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финансов РК от 13.01.2023 № 25 и Министра здравоохранения РК от 18.01.2023 № 10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привлечения территориальных подразделений государственного органа в сфере санитарно-эпидемиологического благополучия населения в целях проведения санитарно-карантинного контроля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возникновения реальной угрозы завоза: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потенциально опасных для здоровья человека веществ и продукции из других государств, не являющихся членами ЕАЭС, орган государственных доходов в целях проведения санитарно-карантинного контроля направляет в адрес государственного органа в сфере санитарно-эпидемиологического благополучия населения незамедлительное уведомление о привлечении специалистов территориальных подразделений государственного органа в сфере санитарно-эпидемиологического благополучия населения;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инфекционных и паразитарных заболеваний из других государств, не являющихся членами ЕАЭС, органы государственных доходов в целях проведения санитарно-карантинного контроля привлекают специалистов территориальных подразделений государственного органа в сфере санитарно-эпидемиологического благополучия населения и осуществляют совместные действия в соответствии с Технологической 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этом в целях предупреждения завоза и распространения инфекционных и массовых неинфекционных болезней (отравлений), ввоза потенциально опасной для здоровья человека продукции (товаров) орган государственных доходов информирует государственный орган в сфере санитарно-эпидемиологического благополучия населения о необходимости принятия соответствующих мер.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соблюдения законодательства Республики Казахстан в сфере санитарно-эпидемиологического благополучия населения и проведения надлежащего санитарно-карантинного контроля: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 в сфере санитарно-эпидемиологического благополучия населения: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уведомляет органы государственных доходов об очагах вспышки инфекционных заболеваний лиц, в районах нахождения автомобильных пунктов пропуска через таможенную границу ЕАЭС и на сопредельной территории, а также при получении информации о загрязнении или инфицировании той или иной продукции на сопредельной территории о мерах, необходимых для принятия, также об отмене эпидемиологической опасности;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информирует орган государственных доходов о прекращении действия или отмене постановлений Главного государственного санитарного врача Республики Казахстан;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государственных доходов: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ежеквартально предоставляет в государственный орган в сфере санитарно-эпидемиологического благополучия населения сведения о мероприятиях по санитарной охране таможенной территории ЕАЭС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учетную документацию по санитарно-карантинному контролю в соответствии с приложением 4 к Решению КТС;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 взаимодействует с территориальным подразделением государственного органа в сфере санитарно-эпидемиологического благополучия населения при выявлении больных лиц или лиц, подозрительных на болезни, требующие проведения мероприятий по санитарной охране территории в соответствии с Технологической схемой,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два раза в год совместных мероприятий территориальных органов государственных доходов и территориальных подразделений государственного органа в сфере санитарно-эпидемиологического благополучия населения по осуществлению санитарно-карантинного контроля (тренировочные учения, занятия, инструктажи);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допуск специалистов государственного органа в сфере санитарно-эпидемиологического благополучия населения в автомобильные пункты пропуска для проведения санитарно-противоэпидемических мероприятий.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санитарно-карантинного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в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пропуска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а также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карантинного контроля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Технологическая схема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должностных лиц органов государственных доходов в автомобильных пунктах пропуска через таможенную границу Евразийского экономического союза (далее – ЕАЭС) при выявлении больных лиц или лиц с подозрением на инфекционное и паразитарное заболевание: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(с использованием имеющихся в наличии средств связи) руководителя автомобильного пункта пропуска через таможенную границу ЕАЭС о подозрении на болезнь лиц, прибывших на таможенную территорию ЕАЭС;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незамедлительное информирование территориальных подразделений государственного органа в сфере санитарно-эпидемиологического благополучия населения в соответствии со схемой оповещения о случаях болезней, требующих проведения профилактических мероприятий по санитарной охране;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отведения транспортного средства по решению руководителя автомобильного пункта пропуска через таможенную границу ЕАЭС на санитарную площадку;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приостановление проведения пограничного и таможенного контроля;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обеспечения охраны транспортного средства и находящихся в нем лиц до окончания проведения противоэпидемических мероприятий;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немедленную временную изоляцию больных лиц или лиц с подозрением на инфекционное (паразитарные) заболевание по месту выявления или в помещении для временной изоляции больного с организацией последующей госпитализации в учреждения (организации), занимающиеся оказанием диагностической и медицинской помощи, на срок, необходимый для исключения диагноза болезни, а при его подтверждении – до полного излечения больного;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экстренной личной профилактики должностных лиц органов государственных доходов, осуществляющих санитарно-карантинный контроль, по эпидемиологическим показаниям;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срочного сообщения и вызов должностных лиц территориальных подразделений государственного органа в сфере санитарно-эпидемиологического благополучия населения и медицинских организаций;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случае отказа от госпитализации иностранцев дальнейшие меры осуществляются в соответствии с законодательством Республики Казахстан в сфере здравоохранения;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выявления болезни у лиц на транспортном средстве, пересекающем таможенную границу ЕАЭС, должностное лицо органов государственных доходов принимает решение о запрете въезда, транзитного проезда лиц другой страны (больных и контактировавших с ними);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немедленное сообщение в территориальные подразделения государственного органа в сфере санитарно-эпидемиологического благополучия населения при выявлении нарушений в области обеспечения санитарно-эпидемиологического благополучия населения, а также при реальной угрозе возникновения и распространения инфекционных болезней и массовых неинфекционных заболеваний (отравлений).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должностных лиц органов государственных доходов при прибытии в пункт пропуска на таможенной границе ЕАЭС транспортного средства с умершим от болезней, требующих проведения мероприятий в соответствии с законодательством Республики Казахстан в сфере здравоохранения;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задействуют схему оповещения о случаях болезней, требующих проведения мероприятий по санитарной охране территории, и оперативный план санитарно-противоэпидемических мероприятий;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мероприятия,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Технологической схемы.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должностных лиц территориальных подразделений государственного органа в сфере санитарно-эпидемиологического благополучия населения в автомобильных пунктах пропуска через таможенную границу ЕАЭС: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эпидемиологического расследования с целью установления причин и условий возникновения эпидемического очага болезни, а также выявления лиц, контактировавших с больными и (или) подозрительными на болезнь (заражение);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выявление, изоляция и (или) организация медицинского наблюдения за лицами, бывшими в контакте с больным, включая пассажиров, водителей транспортного средства, должностных лиц пунктов пропуска, в течение инкубационного периода болезни с момента прибытия или изоляции. Изоляция и наблюдение отменяются в случае снятия диагноза;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анкетирования лиц, контактировавших с больными лицами с последующей эвакуацией с транспортного средства во временный изолятор;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забора биологического материала от больных лиц или лиц (подозрительных на болезнь) и от лиц, контактировавших с больными (по показаниям), для проведения лабораторных исследований;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обнаружении павших грызунов производят отбор и доставку в лабораторию для исследования. 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санитарно-карантинного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в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пропуска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а также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проведения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5" w:id="6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Сведения о мероприятиях по санитарной охране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таможенной территории Евразийского экономического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 на таможенную территорию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Убытие с таможенной территории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санитарно-карантинных пунктов (СКП)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Досмотрено транспортных средств, единиц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число транспортных средств, прибывших из стран, неблагополучных по болезням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транспортных средств, пропуск которых приостановлен (временно запрещен)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в связи с наличием больных и/или лиц с подозрением на инфекционные заболевания, человек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досмотренных на наличие признаков инфекционных заболеваний, человек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число выявленных больных и/или лиц с подозрением на инфекционные заболевания, человек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госпитализировано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Досмотрено партий подконтрольных товаров - всего, единиц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опасные грузы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продукция и продовольственное сырье, объем, тонн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 (запрещен) ввоз грузов - всего: объем, тонн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партий, единиц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опасные грузы: объем, тонн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партий, единиц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из-за отсутствия (несоответствия) документации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нарушении условии перевозки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продукция и продовольственное сырье, объем, тонн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партий, единиц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из-за отсутствия (несоответствия) документации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нарушении условии перевозки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объем, тонн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партий, единиц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из-за отсутствия (несоответствия) документации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нарушении условии перевозки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