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1eed" w14:textId="bee1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временных зон таможенного контроля, мест временного хранения и магазинов беспошлинной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280. Зарегистрирован в Министерстве юстиции Республики Казахстан 12 марта 2018 года № 16549.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502,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523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12.06.2023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 (в том числе по заявлению заинтересованного лица), прекращения функционирования временных зон таможенного контроля, требования к ним, а также правовой режим временной зоны таможенного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расположению, обустройству и оборудованию магазинов беспошлинной торговли, в том числе оснащению системой видеонаблюдения, правила их учреждения и функционирования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реализации товаров в магазинах беспошлинной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11.07.2024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280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(в том числе по заявлению заинтересованного лица), прекращения функционирования временных зон таможенного контроля, требования к ним, а также правовой режим временной зоны таможенного контроля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(в том числе по заявлению заинтересованного лица), прекращения функционирования временных зон таможенного контроля, требования к ним, а также правовой режим временной зоны таможенного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 Кодекса Республики Казахстан "О таможенном регулировании в Республике Казахстан" (далее – Кодекс) и определяют порядок создания, прекращения функционирования временных зон таможенного контроля, требований к ним, а также правовой режим временной зоны таможенного контроля.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12.06.2023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правовой режим временной зоны таможенного контроля, а также требования к ним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осуществления таможенного контроля, совершения грузовых и иных операций в отношении товаров и транспортных средств вне постоянных зон таможенного контроля руководителем территориального органа государственных доходов по областям, городам республиканского значения и столицы (далее – территориальный орган) или его заместителем, на основании служебной записки должностного лица территориального органа, в том числе по заявлению заинтересованного лица, составленного в произвольной форме, принимается решение о создании временной зоны таможенного контроля.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территориальным органом в течение трех рабочих дней со дня его регистрации в территориальном органе.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установления временной зоны таможенного контроля составляет 24 часа. На основании служебной записки срок может быть продлен еще на 24 часа.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 при отсутствии зоны таможенного контроля на станции назначения временная зона таможенного контроля создается на срок не более 5 (пяти) рабочих дней со дня принятия решения о ее создании.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30.11.2018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служебной записке о создании временной зоны таможенного контроля отражаются: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и цель создания;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создания;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лице, которое имеет полномочия в отношении товаров и транспортных средств и (или) во владении которого находятся помещения и (или) открытые площадки, где осуществляется таможенный осмотр, таможенный досмотр товаров и транспортных средств;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перевозчике и участке железнодорожного пути на станции назначения – в отношении грузов, следующих железнодорожным транспортом, для создания временной зоны таможенного контроля в целях завершения таможенной процедуры таможенного транзита;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местонахождение временной зоны таможенного контроля;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применяемые средства обозначения.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Временная зона таможенного контроля устанавливается таким образом, чтобы ее пределы не создавали препятствия другим участникам движения.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временных зон таможенного контроля ограничиваются по периметру эластичной лентой светло-желтого цвета, шириной не менее 50 миллиметров, с надписью через равные промежутки "зона таможенного контроля" либо дорожными конусами на расстоянии не более 2 метров друг от друга и на расстоянии не менее 0,5 метров, но не более 4 метров от осматриваемого или досматриваемого транспортного средства.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создания временной зоны таможенного контроля или отказа территориальный орган уведомляет заявителя в письменной форме не позднее одного рабочего дня, следующего за днем принятия соответствующего решения.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 во временные зоны таможенного контроля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 Кодекса.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Прекращение функционирования временных зон таможенного контроля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Временная зона таможенного контроля прекращает функционирование по завершении мероприятий, послуживших основанием для ее создания, или по истечении срока ее действия, указанного в служебной записке должностного лица территориального органа о создании временной зоны таможенного контроля, в том числе по заявлению заинтересованного лица, составленного в произвольной форме.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280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11.07.2024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502,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516 Кодекса Республики Казахстан "О таможенном регулировании в Республике Казахстан" (далее – Кодекс) и определяют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11.07.2024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2- в редакции приказа Министра финансов РК от 11.07.2024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Сооружения, помещения (части помещений) и (или) открытые площадки, предназначенные для использования в качестве склада временного хранения, таможенного склада открытого и закрытого типа, свободного склада (далее – Склады), располагаются (кроме свободного склада), обустраиваются и оборудуются таким образом, чтобы обеспечить: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товаров и исключить доступ к ним посторонним лицам, не являющимся работниками Складов, не обладающим полномочиями в отношении товаров, либо не являющимся представителями лиц, обладающих такими полномочиями;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проведения в отношении этих товаров таможенного контроля.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11.07.2024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Сооружения, помещения (части помещений) и (или) открытые площадки, предназначенные для использования в качестве Складов, являются охраняемой территорией с твердым покрытием (асфальтовое, бетонное либо иное твердое покрытие), оборудованной для стоянки транспортных средств и товаров, находящихся под таможенным контролем.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наличии твердого покрытия не распространяются на территории свободных складов.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расположению (кроме свободного склада), обустройству, оборудованию Складов предъявляются следующие требования: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вида транспорта технически исправные подъездные пути;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погрузочно-разгрузочные механизмы в соответствии с характером помещаемых грузов либо наличие договора с лицом, предоставляющим услуги, связанные с использованием погрузочно-разгрузочных механизмов;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непрерывность ограждения по всему периметру Складов;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контрольно-пропускные пункты;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периметра средствами видеонаблюдения (кроме свободного склада, имеющего площадь свыше 10 (десяти) тысяч квадратных метров), при этом камеры наблюдения обладают функцией записи в круглосуточном режиме и позволяют осуществлять просмотр видеоинформации о происшедших событиях в течение 30 (тридцати) календарных дней;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сертифицированное весовое оборудование, соответствующее характеру помещаемых товаров и транспортных средств, а в случае помещения газа в специальные хранилища – соответствующих приборов учета;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передачи в территориальные органы государственных доходов по областям, городам республиканского значения и столицы в электронном виде сведений, содержащихся в отчетности о товарах, находящихся на Складах, и получение в электронном виде сведений о выпуске товаров, находящихся на Складах.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части территории (помещения) таможенного склада открытого типа в качестве склада временного хранения, владелец таможенного склада обеспечивает наличие технически исправных подъездных путей к складу временного хранения, наличие мест для досмотра товаров, оснащение их электрическим освещением и оборудование средствами видеонаблюдения, функционирующими в круглосуточном режиме, предоставляющими возможность удаленного доступа органу государственных доходов к просмотру видеоинформации в режиме реального времени, накопления и осуществления просмотра видеоинформации в течение тридцати календарных дней.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финансов РК от 12.06.2023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11.07.2024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280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расположению, обустройству и оборудованию магазинов беспошлинной торговли, в том числе оснащению системой видеонаблюдения, правила их учреждения и функционирования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расположению, обустройству и оборудованию магазинов беспошлинной торговли, в том числе оснащению системой видеонаблюдения, правила их учреждения и функционирования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523 Кодекса Республики "О таможенном регулировании в Республике Казахстан" (далее – Кодекс) и определяют требования к расположению, обустройству и оборудованию магазинов беспошлинной торговли, в том числе оснащению системой видеонаблюдения, порядок их учреждения и функционирования.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12.06.2023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расположению, обустройству и оборудованию магазинов беспошлинной торговли, в том числе оснащению системой видеонаблюдения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Магазины беспошлинной торговли (далее – МБТ) располагаются преимущественно в пунктах пропуска через государственную границу, в том числе портах, аэропортах, вокзалах, и включают следующие помещения: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торговый зал (торговые залы);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подсобные помещения (при их наличии);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склады МБТ.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площадь каждого из указанных видов помещений позволяет обеспечивать нормальное функционирование магазина.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МБТ, утвержденные и предназначенные только для реализации иностранных товаров в качестве припасов на борту воздушного судна, в качестве торгового зала используют части подсобных помещений (при их наличии) или складов МБТ.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2-1 в соответствии с приказом Первого заместителя Премьер-Министра РК – Министра финансов РК от 20.11.2019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Торговый зал (торговые залы) располагается (располагаются) за пределами места, определенного для производства таможенного декларирования товаров.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Обустройство подсобных помещений и складов МБТ исключает возможность изъятия товаров, помимо таможенного контроля, обеспечивает сохранность товаров и невозможность доступа к ним посторонним лицам.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МБТ оснащаются видеозаписывающей аппаратурой, при этом камеры наблюдения обладают функцией записи в круглосуточном режиме и позволяют осуществлять просмотр видеоинформации о происшедших событиях в течение 30 (тридцати) календарных дней.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учреждения и функционирования магазина беспошлинной торговли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МБТ считается учрежденным со дня, следующего за днем включения его владельца в реестр владельцев МБТ.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в реестр владельцев МБТ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МБТ (торговых залов, подсобных помещений и склада) является зоной таможенного контроля.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приостановлении деятельности МБТ товары, помещенные под таможенную процедуру беспошлинной торговли, подлежат помещению под таможенные процедуры, применимые к иностранным товарам, а товары Евразийского экономического союза – помещению под таможенную процедуру экспорта или вывозу из МБТ на таможенную территорию Евразийского экономического союза в течение шестидесяти календарных дней со дня принятия соответствующего приказа руководителя территориального органа государственных доходов по областям, городам республиканского значения и столицы (далее – территориальный орган), либо лица, его замещающего, либо заместителя руководителя территориального органа.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финансов РК от 30.11.2018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МБТ исключается из реестра владельцев МБТ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280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товаров в магазинах беспошлинной торговли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товаров в магазинах беспошлинной торговли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523 Кодекса Республики Казахстан "О таможенном регулировании в Республике Казахстан" (далее – Кодекс) и определяют порядок реализации товаров в магазинах беспошлинной торговли.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12.06.2023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товаров в магазинах беспошлинной торговли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магазинах беспошлинной торговли (далее – МБТ) товары реализуются в розницу без уплаты в отношении иностранных товаров ввозных таможенных пошлин, налогов, специальных, антидемпинговых, компенсационных пошлин при соблюдении условий помещения товаров под таможенную процедуру беспошлинной торговли и их использования в соответствии с такой таможенной процедурой.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товаров физическим лицам, убывающим (прибывающим) с таможенной территории Евразийского экономического союза, физическим лицам, выезжающим из одного государства-члена Евразийского экономического союза в другое государство-член Евразийского экономического союза, и физическим лицам, въезжающим в одно государство-член Евразийского экономического союза из другого государства-члена Евразийского экономического союза,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Кодекса.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Дипломатическим представительствам, консульским учреждениям, представительствам государств при международных организациях, международным организациям или их представительствам, расположенным на таможенной территории Евразийского экономического союза, а также членам дипломатического персонала дипломатического представительства, консульским должностным лицам и членам их семей, которые проживают вместе с ними, персоналу (сотрудникам, должностным лицам) представительств государств при международных организациях, международных организаций или их представительств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второй и третьей статьи 324 Кодекса. 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Реализация иностранных товаров, помещенных под таможенную процедуру беспошлинной торговли, в качестве припасов, осуществляется путем подачи владельцем МБТ декларации на товары.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иностранного товара, нереализованного на борту воздушного судна, владелец МБТ помещает данный товар под таможенную процедуру беспошлинной торговли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 помещения иностранного товара под таможенную процедуру беспошлинной торговли указанный товар размещается на части помещения МБТ, используемой в качестве склада хранения собственных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Первого заместителя Премьер-Министра РК – Министра финансов РК от 20.11.2019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Товары в МБТ реализуются с обязательным применением контрольно-кассовых машин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"О налогах и других обязательных платежах в бюджет" (Налоговый кодекс) (далее – Налоговый кодекс), а также с соблюдением требований по выписке счета-фактуры и передаче его покупателю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финансов РК от 12.06.2023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Продажа товаров из подсобных помещений и склада МБТ, а также по предварительным заказам, с доставкой на дом, с рассрочкой платежа не допускается.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Товары помещаются на склад МБТ в присутствии или с ведома должностных лиц территориальных органов государственных доходов по областям, городам республиканского значения и столицы.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30.11.2018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Использование торговых залов, подсобных помещений и склада МБТ для хранения и реализации товаров, не заявленных под процедуру беспошлинной торговли, не допускается.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