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c3df" w14:textId="400c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некоторых форм отчетов о применении таможенной процедуры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февраля 2018 года № 173. Зарегистрирован в Министерстве юстиции Республики Казахстан 13 марта 2018 года № 16554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253,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264,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277 Кодекса Республики Казахстан от 26 декабря 2017 года "О таможенном регулировании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форму отчета о применении таможенной процедуры переработки на таможенной территории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форму отчета о применении таможенной процедуры переработки вне таможенной территории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форму отчета о применении таможенной процедуры переработки для внутреннего потребления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марта 2015 года № 168 "Об утверждении Правил представления таможенным представителем отчетности, в том числе с использованием информационных технологий в органы государственных доходов, Правил ведения учета поступлений товаров в магазин беспошлинной торговли и их реализации в этом магазине, а также представления в органы государственных доходов отчетности о таких товарах и форм отчетов о применении таможенной процедуры переработки на (вне) таможенной территории и для внутреннего потребления" (зарегистрирован в Реестре нормативных правовых актов № 10723, опубликован 22 апреля 2015 года в информационно правовой системе "Әділет").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 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 №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применении таможенной процедуры переработки на таможенной территории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ТП ПНТТ1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истечении срока действия таможенной процедуры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Предоставляются: лицом поместившим товары под таможенную процедуру переработки на таможенной территории, в электронном виде, посредством электронной систем используемой органами государственных доходов или в бумажном виде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предоставляются: в территориальный орган государственных доходов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в течение 30 (тридцати) календарных дней со дня истечения срока действия таможенной процедуры.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45"/>
        <w:gridCol w:w="487"/>
        <w:gridCol w:w="575"/>
        <w:gridCol w:w="213"/>
        <w:gridCol w:w="551"/>
        <w:gridCol w:w="4"/>
        <w:gridCol w:w="503"/>
        <w:gridCol w:w="786"/>
        <w:gridCol w:w="249"/>
        <w:gridCol w:w="760"/>
        <w:gridCol w:w="393"/>
        <w:gridCol w:w="479"/>
        <w:gridCol w:w="428"/>
        <w:gridCol w:w="477"/>
        <w:gridCol w:w="436"/>
        <w:gridCol w:w="473"/>
        <w:gridCol w:w="20"/>
        <w:gridCol w:w="767"/>
        <w:gridCol w:w="381"/>
        <w:gridCol w:w="763"/>
        <w:gridCol w:w="508"/>
        <w:gridCol w:w="757"/>
        <w:gridCol w:w="638"/>
        <w:gridCol w:w="129"/>
        <w:gridCol w:w="768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ввезенные для переработки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об условиях переработки</w:t>
            </w:r>
          </w:p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ТН ВЭД ЕАЭС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единицы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Истечение срока действия таможенной процедуры переработки на таможенной территории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Уплаченные платежи и налоги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переработки, отходы и остатки товаров</w:t>
            </w:r>
          </w:p>
          <w:bookmarkEnd w:id="21"/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об условиях переработки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товара (продукт переработки или отходы или остатки)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ТН ВЭД ЕАЭС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единицы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действия таможенной процедуры переработки на таможенной территории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нормам выхода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Уплаченные платежи и налоги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______________ М/П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– декларация на товары;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товарная номенклатура внешнеэкономической деятельности Евразийского экономического союза.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 1 по товарам, помещенным под таможенную процедуру переработки на таможенной территории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отчета.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 заполняется нумерация по порядку.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2 указывается номер декларации на товары, по которым товар, ранее был ввезен на таможенную территорию Евразийского экономического союза и помещен под таможенную процедуру переработки на таможенной территории.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3 указывается номер документа об условиях переработки выданный уполномоченным государственным органом Республики Казахстан.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4 указывается полное наменование товара помещенного под таможенную процедуру переработки на таможенной территории, а также через знак разделителя "/" товаров ЕАЭС в случае, если такие товары вошли в состав продукта переработки.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5 указывается код по ТН ВЭД ЕАЭС на уровне десяти знаков товаров, помещенных под таможенную процедуру переработки на таможенной территории, а также через знак разделителя "/" товаров ЕАЭС в случае, если такие товары вошли в состав продукта переработки.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6 указывается фактическое количество и единицы измерения товаров, использованных при переработке товаров, ранее помещенных под таможенную процедуру переработки на таможенной территории, а также через знак разделителя "/" товаров ЕАЭС в случае, если такие товары вошли в состав продукта переработки.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7 указывается количество и единицы измерения товаров, заявленных по контракту.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8 указывается таможенная стоимость товаров, заявленных по контракту.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9 указывается таможенная стоимость заявленная в декларации на товары.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10 указывается код таможенной процедуры при завершении действия таможенной процедуры переработки на таможенной территории.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11 указывается сумма налога на добавленную стоимость уплаченная при завершении действия таможенной процедуры переработки на таможенной территории.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12 указывается сумма таможенной пошлины уплаченная при завершении действия таможенной процедуры переработки на таможенной территории.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13 указывается сумма акциза уплаченная при завершении действия таможенной процедуры переработки на таможенной территории.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отчета.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 заполняется нумерация по порядку.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2 указывается номер декларации на товары, применимый к иностранным товарам.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3 указывается номер документа об условиях переработки выданный уполномоченным государственным органом Республики Казахстан.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4 указывается полное наменование товара.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5 указываются категории товаров подразделяющихся на продукты переработки, отходов и остатков.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6 указывается код по ТН ВЭД ЕАЭС на уровне десяти знаков продуктов переработки, отходов и остатков.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7 указывается количество и единицы измерения продуктов переработки, отходов и остатков.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8 указывается норма выхода продукта переработки (в количественном, процентном и/или ином виде).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9 указывается фактическая таможенная стоимость продуктов переработки, отходов или остатков. При отсутствии цены графа не заполняется.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10 указывается таможенная стоимость продуктов переработки, отходов или остатков или отходов предусмотренных контрактом. В случае отсутствия таких данных графа не заполняется.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11 указывается код таможенной процедуры при завершении действия таможенной процедуры переработки на таможенной территории в отношении продуктов переработки, отходов и остатков.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12 указывается сумма налога на добавленную стоимость уплаченная при завершении действия таможенной процедуры переработки на таможенной территории в отношении продуктов переработки, отходов и остатков.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13 указывается сумма таможенной пошлины уплаченная при завершении действия таможенной процедуры переработки на таможенной территории в отношении продуктов переработки, отходов и остатков.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14 указывается сумма акциза уплаченная при завершении действия таможенной процедуры переработки на таможенной территории в отношении продуктов переработки, отходов и остатков.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 №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применении таможенной процедуры переработки вне таможенной территории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ТП ПВТТ2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со дня окончания срока переработки 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Предоставляются: лицом поместившим товары под таможенную процедуру переработки вне таможенной территории, в электронном виде, посредством электронной системе используемой органами государственных доходов или в бумажном виде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предоставляются: в территориальный орган государственных доходов 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в течение 30 (тридцати) календарных дней со дня окончания срока переработки.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367"/>
        <w:gridCol w:w="542"/>
        <w:gridCol w:w="716"/>
        <w:gridCol w:w="176"/>
        <w:gridCol w:w="680"/>
        <w:gridCol w:w="9"/>
        <w:gridCol w:w="1148"/>
        <w:gridCol w:w="574"/>
        <w:gridCol w:w="852"/>
        <w:gridCol w:w="9"/>
        <w:gridCol w:w="553"/>
        <w:gridCol w:w="553"/>
        <w:gridCol w:w="554"/>
        <w:gridCol w:w="429"/>
        <w:gridCol w:w="549"/>
        <w:gridCol w:w="570"/>
        <w:gridCol w:w="547"/>
        <w:gridCol w:w="641"/>
        <w:gridCol w:w="542"/>
        <w:gridCol w:w="715"/>
        <w:gridCol w:w="145"/>
        <w:gridCol w:w="86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вывезенные для переработки</w:t>
            </w:r>
          </w:p>
          <w:bookmarkEnd w:id="66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об условиях переработки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товара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ТН ВЭД ЕАЭС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единицы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вывезенных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переработки, отходы и остатки товаров</w:t>
            </w:r>
          </w:p>
          <w:bookmarkEnd w:id="69"/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об условиях переработки</w:t>
            </w:r>
          </w:p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товара (продукт переработки или отходы или остатки)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ТН ВЭД 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единицы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Уплаченные платежи и налоги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нормам выхода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______________ М/П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– декларация на товары;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товарная номенклатура внешнеэкономической деятельности Евразийского экономического союза.</w:t>
      </w:r>
    </w:p>
    <w:bookmarkEnd w:id="77"/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 2 по товарам, помещенным под таможенную процедуру переработки вне таможенной территории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отчета.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 заполняется нумерация по порядку.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2 указывается номер декларации на товары, по которым товар, ранее был вывезен с таможенной территории Евразийского экономического союза и помещен под таможенную процедуру переработки вне таможенной территории.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3 указывается номер документа об условиях переработки выданный уполномоченным государственным органом Республики Казахстан.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4 указывается полное наменование товара помещенного под таможенную процедуру переработки вне таможенной территории.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5 указывается статус товара.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6 указывается код по ТН ВЭД ЕАЭС на уровне десяти знаков товаров, помещенных под таможенную процедуру переработки вне таможенной территории.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7 указывается фактическое количество и единицы измерения товаров, вывезенных с таможенной территории ЕАЭС.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8 указывается количество и единицы измерения товаров, заявленных по контракту.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9 указывается таможенная стоимость товаров, заявленных по контракту.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10 указывается таможенная стоимость товаров, фактически вывезенных с таможенной территории ЕАЭС.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отчета.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 заполняется нумерация по порядку.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2 указывается номер декларации на товары, завершающий таможенную процедуру переработки вне таможенной территории.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3 указывается номер документа об условиях переработки выданный уполномоченным государственным органом Республики Казахстан.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4 указывается полное наменование товара.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5 указываются категории товаров подразделяющихся на продукты переработки или отходы или остатки.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6 указывается код по ТН ВЭД ЕАЭС на уровне десяти знаков продуктов переработки или отходов или остатков.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7 указывается количество и единицы измерения продуктов переработки или отходов или остатков.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8 указывается норма выхода продукта переработки (в количественном, процентном и/или ином виде).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9 указывается фактическая таможенная стоимость продуктов переработки или отходов или остатков. При отсутствии цены графа не заполняется.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10 указывается таможенная стоимость продуктов переработки, отходов или остатков или отходов предусмотренных контрактом. В случае отсутствия таких данных графа не заполняется.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11 указывается код таможенной процедуры при завершении действия таможенной процедуры переработки вне таможенной территории в отношении продуктов переработки или отходов или остатков.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12 указывается сумма налога на добавленную стоимость уплаченная при завершении действия таможенной процедуры переработки вне таможенной территории в отношении продуктов переработки или отходов или остатков.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13 указывается сумма таможенной пошлины уплаченная при завершении действия таможенной процедуры переработки вне таможенной территории в отношении продуктов переработки или отходов или остатков.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14 указывается сумма акциза уплаченная при завершении действия таможенной процедуры переработки вне таможенной территории в отношении продуктов переработки или отходов или остатков.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 №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применении таможенной процедуры переработки для внутреннего потребления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ТП ПДВП3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со дня окончания срока переработки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Предоставляются: лицом поместившим товары под таможенную процедуру переработки для внутреннего потребления, в электронном виде, посредством электронной системы используемой органами государственных доходов или в бумажном виде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предоставляются: в территориальный орган государственных доходов 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в течение 30 (тридцати) календарных дней со дня окончания срока переработки.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282"/>
        <w:gridCol w:w="560"/>
        <w:gridCol w:w="661"/>
        <w:gridCol w:w="244"/>
        <w:gridCol w:w="633"/>
        <w:gridCol w:w="14"/>
        <w:gridCol w:w="1752"/>
        <w:gridCol w:w="9"/>
        <w:gridCol w:w="725"/>
        <w:gridCol w:w="280"/>
        <w:gridCol w:w="287"/>
        <w:gridCol w:w="568"/>
        <w:gridCol w:w="568"/>
        <w:gridCol w:w="440"/>
        <w:gridCol w:w="563"/>
        <w:gridCol w:w="584"/>
        <w:gridCol w:w="561"/>
        <w:gridCol w:w="657"/>
        <w:gridCol w:w="561"/>
        <w:gridCol w:w="658"/>
        <w:gridCol w:w="224"/>
        <w:gridCol w:w="88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ввезенные для переработки</w:t>
            </w:r>
          </w:p>
          <w:bookmarkEnd w:id="111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об условиях переработки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товара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ТН ВЭД ЕАЭС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единицы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переработки, отходы и остатки товаров</w:t>
            </w:r>
          </w:p>
          <w:bookmarkEnd w:id="114"/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об условиях переработки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товара (продукт переработки или отходы или остатки)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единицы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Уплаченные платежи и налоги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нормам выхода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______________ М/П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– декларация на товары;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товарная номенклатура внешнеэкономической деятельности Евразийского экономического союза.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формы отчет 3 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применении таможенной процедуры переработки 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внутреннего потребеления 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отчета.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 заполняется нумерация по порядку.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2 указывается номер декларации на товары, по которым товар, ранее был помещен под таможенную процедуру переработки для внутреннего потребления.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3 указывается номер документа об условиях переработки выданный уполномоченным государственным органом Республики Казахстан.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4 указывается полное наменование товара помещенного под таможенную процедуру переработки для внутреннего потребления.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5 указывается статус товара.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6 указывается код по ТН ВЭД ЕАЭС на уровне десяти знаков товаров, помещенных под таможенную процедуру переработки для внутреннего потребления.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7 указывается фактическое количество и единицы измерения товаров.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8 указывается количество и единицы измерения товаров, заявленных по контракту.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9 указывается таможенная стоимость товаров, заявленных по контракту.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10 указывается таможенная стоимость товаров, фактически ввезенных на таможенную территорию ЕАЭС.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отчета.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 заполняется нумерация по порядку.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2 указывается номер декларации на товары, заверщающий таможенную процедуру переработки для внутреннего потребления.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3 указывается номер документа об условиях переработки выданный уполномоченным государственным органом Республики Казахстан.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4 указывается полное наменование товара.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5 указываются категории товаров подразделяющихся на продукты переработки или отходы или остатки.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6 указывается код по ТН ВЭД ЕАЭС на уровне десяти знаков продуктов переработки или отходов или остатков.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7 указывается количество и единицы измерения продуктов переработки или отходов или остатков.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8 указывается норма выхода продукта переработки (в количественном, процентном и/или ином виде).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9 указывается фактическая таможенная стоимость продуктов переработки или отходов или остатков. При отсутствии цены графа не заполняется.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10 указывается таможенная стоимость продуктов переработки, отходов или остатков или отходов предусмотренных контрактом. В случае отсутствия таких данных графа не заполняется.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11 указывается код таможенной процедуры при завершении действия таможенной процедуры переработки для внутреннего потребления в отношении продуктов переработки или отходов или остатков.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12 указывается сумма налога на добавленную стоимость уплаченная при завершении действия таможенной процедуры переработки для внутреннего потребления в отношении продуктов переработки или отходов или остатков.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13 указывается сумма таможенной пошлины уплаченная при завершении действия таможенной процедуры переработки для внутреннего потребления в отношении продуктов переработки или отходов или остатков.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14 указывается сумма акциза уплаченная при завершении действия таможенной процедуры переработки для внутреннего потребления в отношении продуктов переработки или отходов или остатков.</w:t>
      </w:r>
    </w:p>
    <w:bookmarkEnd w:id="1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