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2157" w14:textId="5ea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26 февраля 2018 года № 5-НҚ. Зарегистрировано в Министерстве юстиции Республики Казахстан 13 марта 2018 года № 16555.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привлечению аудиторских организаций и экспертов к проведению государственного аудита,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Необходимость привлечения Экспертов к проведению внешнего государственного аудита определяется при: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составлении заявки на проведение аудиторского мероприятия членами Счетного комитета по контролю за исполнением республиканского бюджета (далее – Счетный комитет) и ревизионными комиссиями областей, городов республиканского значения, столицы (далее – ревизионные комиссии);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формировании перечня объектов государственного аудита и финансового контроля на соответствующий год;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предварительном изучении объектов государственного аудита.";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 Экспертами с учетом прохождения внутренних экспертиз, определенных Правилами на основе собранных доказательств формулируются выводы и рекомендации к аудиторскому заключению и сводному реестру.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обеспечивают сохранность документов, получаемых или составляемых в ходе государственного аудита, без права передачи их третьим лицам либо устного разглашения содержащихся в них сведений.";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признанию результатов государственного аудита, утвержденный 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700. Процедурный стандарт внешнего государственного аудита и финансового контроля по признанию результатов государственного аудита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Процедурный стандарт внешнего государственного аудита и финансового контроля по признанию результатов государственного аудита (далее – Стандарт)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(далее – Закон).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Целью Стандарта является установление единого методологического подхода к признанию Счетным комитетом по контролю за исполнением республиканского бюджета (далее – Счетный комитет) результатов государственного аудита, проведенного органами государственного аудита и финансового контроля (далее – органы государственного аудита).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Задачами Стандарта является определение единых процедур и требований по осуществлению признания результатов государственного аудита для исключения дублирования и сокращения объемов государственного аудита, проводимого органами государственного аудита.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Стандарт разработан в соответствии с основными принципами государственного аудита и финансового контроля, предназначен для признания результатов государственного аудита при условии соблюдения, органами государственного аудита стандартов государственного аудита и финансового контроля (далее – Стандарты государственного аудита).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Признание не является доказательством законности проведенного аудита и его результатов.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результатов государственного аудита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Органы государственного аудита признают результаты государственного аудита, проведенного другими органами государственного аудита, за исключением документов служб внутреннего аудита, если они не признаны: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судом незаконными в соответствии с гражданским процессуальным законодательством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Счетным комитетом не соответствующими Стандартам государственного аудита.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государственного аудита влечет изменение масштаба планируемого или проводимого государственного аудита.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Признание результатов государственного аудита осуществляется Счетным комитетом одним из следующих способов: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плановое, проводимое в ходе предварительного изучения объектов государственного аудита согласно перечню объектов государственного аудита и финансового контроля Счетного комитета на соответствующий год, сформированного в соответствии Законом;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оперативное, проводимое в ходе проведения аудита на объектах государственного аудита, на котором установлен факт проведения государственного аудита другим органом государственного аудита по цели, периоду, охватываемому аудиторским мероприятием, совпадающим с аудиторским мероприятием Счетного комитета;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основании запросов органов государственного аудита.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Признание результатов государственного аудита по подпункту 1) пункта 7 настоящего Стандарта осуществляется группой, определенной ответственной за проведение государственного аудита согласно перечню объектов государственного аудита и финансового контроля Счетного комитета на соответствующий год.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Признание результатов государственного аудита по подпункту 2) пункта 7 настоящего Стандарта осуществляется государственными аудиторами, непосредственно проводящими аудит на объекте государственного аудита.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Признание результатов государственного аудита по подпункту 3) пункта 7 настоящего Стандарта осуществляется структурным подразделением, ответственным за проведение процедуры признания результатов государственного аудита.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Структурное подразделение Счетного комитета, ответственное за проведение процедуры признания результатов государственного аудита, осуществляет контроль за соблюдением процедуры признания по подпунктам 1) и 2) пункта 7 настоящего Стандарта в рамках проводимого контроля качества подготовки к проведению аудиторского мероприятия и контроля качества аудиторских отчетов.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поступлении запросов органов государственного аудита структурным подразделением Счетного комитета, ответственным за проведение процедуры признания результатов государственного аудита, готовится справка (в произвольной форме) о наличии или отсутствии факта признания конкретных результатов аудита на соответствие Стандартам государственного аудита, в том числе в рамках проводимых аудиторских мероприятий. Справка представляется органу государственного аудита, направившему запрос в течение трех рабочих дней со дня поступления запроса.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наличии в запросах органов государственного аудита обоснованных доводов для непризнания результатов государственного аудита других органов государственного аудита, структурным подразделением Счетного комитета, ответственным за проведение процедуры признания результатов государственного аудита, в течение двух рабочих дней со дня поступления запроса инициируется перед Председателем Счетного комитета вопрос проведения процедуры признания результатов государственного аудита.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Процедура признания проводится в срок, установленный в пункте 18 настоящего Стандарта.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Способ признания результатов государственного аудита, указанный в подпункте 3) пункта 7 настоящего Стандарта, осуществляется посредством запросов через Интегрированную информационную систему Счетного комитета (далее – ИИС Счетного комитета).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интеграции информационных систем органов государственного аудита с ИИС Счетного комитета запрос о проведении процедуры признания результатов осуществляется посредством единой системы электронного документооборота.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Для признания результатов государственного аудита осуществляется изучение материалов, представленных инициатором проведения указанных процедур, и (или) размещенных в Единой базе данных.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недостаточности изучаемых материалов, отсутствии их полноты и (или) сомнений в их достоверности Счетным комитетом осуществляется запрос в соответствующий орган государственного аудита, результаты государственного аудита которого подвергаются процедуре признания.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запрашиваемой информации устанавливаются Счетным комитетом и являются разумными и достаточными для обеспечения своевременного проведения процедуры признания результатов государственного аудита.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Признание результатов государственного аудита осуществляется при: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плановом способе – в сроки, установленные для предварительного изучения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ноября 2015 года № 17-НҚ (зарегистрировано в Реестре государственной регистрации нормативных правовых актов № 12557) (далее – Правила) для проведения аудиторского мероприятия;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оперативном способе – в течение семи рабочих дней с даты установления на объекте государственного аудита факта проведения государственного аудита другим органом государственного аудита;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наличии запроса органов государственного аудита – в течение десяти рабочих дней с даты поступления запроса.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Признание результатов государственного аудита определяются на основе критериев признания результатов государственного аудита на предмет соблюдения Стандартов государственного аудита согласно приложению 1 к настоящему Стандарту.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По итогам проведенной процедуры признания аудиторский отчет признается не соответствующим Стандартам и указывается в экспертном заключении Счетного комитета, в случаях, если установлено одно из следующих нарушений: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стандартов государственного аудита и финансового контроля, утвержденных Указом Президента Республики Казахстан от 11 января 2016 года № 167, не обеспечена полнота охвата вопросов Программы аудита, утвержденной согласно требованиям Правил (далее – Программа аудита);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 обеспечена полнота анализа тридцати и более процентов вопросов, предусмотренных Программой аудита;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соблюдено требование по фиксированию имеющихся фактов нарушений в трех и более случаях (фактах).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 итогам проведенной процедуры признания результатов государственного аудита принимается следующее решение о: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признании (при соблюдении Стандартов государственного аудита либо при не соблюдении Стандартов государственного аудита, не повлиявших на результаты государственного аудита);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непризнании (при несоблюдении Стандартов государственного аудита, повлиявших на результаты государственного аудита).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Итоги признания (непризнания) результатов государственного аудита: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планового способа согласно подпункту 1) пункта 7 настоящего Стандарта – оформляются экспертным заключением Счетного комитета по итогам признания (непризнания) результатов государственного аудита по форме, согласно приложению 2 к настоящему Стандарту по соответствующему объекту государственного аудита, с включением вывода в информацию о результатах предварительного изучения объектов государственного аудита;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оперативного способа согласно подпункту 2) пункта 7 настоящего Стандарта – оформляются экспертным заключением Счетного комитета по итогам признания (непризнания) результатов государственного аудита по форме, согласно приложению 3 к настоящему Стандарту, с включением вывода в аудиторский отчет и приложением заключения к аудиторскому отчету;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запросам органов государственного аудита согласно подпункту 3) пункта 7 настоящего Стандарта – оформляются экспертным заключением Счетного комитета по итогам признания (непризнания) результатов государственного аудита по форме, согласно приложению 4 к настоящему Стандарту, и направляются не позднее двух рабочих дней после его подписания инициатору процедуры проведения признания результатов государственного аудита и органу государственного аудита, результаты аудита которого подвергались процедуре признания.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Итоги признания результатов государственного аудита размещаются Счетным комитетом в Единой базе данных, сформированной на основе ИИС Счетного комитета, в порядке, предусмотренном 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(зарегистрировано в Реестре государственной регистрации нормативных правовых актов № 12459).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признания результатов государственного аудита на предмет соблюдения Стандартов государственного аудита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7788"/>
        <w:gridCol w:w="2921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соответствие объектов государственного аудита и вопросов, определенных Программой аудита цели и показателям государственного аудита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охвата и соответствие вопросов, охваченных государственным аудитом, вопросам, указанным в Программе аудита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анализа вопросов Программы аудита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контрольного обмера, осмотра (в случае необходимости их проведения)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фиксированию имеющихся фактов нарушений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Член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(подпись,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подписи, дата)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Экспертное заключение Счетного комитета по итогам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(непризнания) результатов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случаях согласно подпункту 1) пункта 7 настоящего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документа, принятого по результатам государственного аудита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 финансового контроля, подвергаемого процедуре признания)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816"/>
        <w:gridCol w:w="7675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 (с указанием ссылок на конкретные факты)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(Соответствует Стандартам или не соответствует Стандартам).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расшифровка подписи,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структурного подразделения Счетного комитета,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проведение государственный аудит__________________________________________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расшифровка подписи,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контроля качества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(Согласовано или не согласовано)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Руководитель структурного подразделения Счетного комитета,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 проведение контроля качества________________________________________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расшифровка подписи, дата)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Экспертное заключение Счетно</w:t>
      </w:r>
      <w:r>
        <w:rPr>
          <w:rFonts w:ascii="Times New Roman"/>
          <w:b/>
          <w:i w:val="false"/>
          <w:color w:val="000000"/>
          <w:sz w:val="28"/>
        </w:rPr>
        <w:t>го комитета по итогам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(непризнания) результатов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случаях согласно подпункту 2) пункта 7 настоящего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документа, принятого по результатам государственного аудита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и финансового контроля, подвергаемого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признания)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816"/>
        <w:gridCol w:w="7675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 (с указанием ссылок на конкретные факты)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(Соответствует Стандартам или не соответствует Стандартам).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аудитор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расшифровка подписи, дата)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Счетного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расшифровка подписи,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дата)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Экспертное заключение Счетного комитета по итогам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(непризнания) результатов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случаях согласно подпункту 3) пункта 7 настоящего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документа, принятого по результатам государственного аудита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и финансового контроля, подвергаемого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признания)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816"/>
        <w:gridCol w:w="7675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результатов государственного аудита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 (с указанием ссылок на конкретные факты)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(Соответствует Стандартам или не соответствует Стандартам).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структурного подразделения Счетного комитета,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проведение процедуры признания результатов государственного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расшифровка подписи, дата)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5-НҚ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  <w:r>
              <w:br/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750.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содержит процедурные требования к осуществлению и оформлению результатов контроля качества государственного аудита, проводимого органами внешнего государственного аудита и финансового контроля, заключений (материалов) привлеченных аудиторских организаций и экспертов к проведению государственного аудита.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Стандарта является обеспечение соответствия деятельности органов внешнего государственного аудита и финансового контроля и действий государственных аудиторов, а также привлеченных аудиторских организаций и экспертов к проведению государственного аудита стандартам государственного аудита и финансового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ноября 2015 года № 17-НҚ (зарегистрировано в Реестре государственной регистрации нормативных правовых актов № 12557) (далее – Правила).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Задачей Стандарта является установление единого подхода к процедурным требованиям по осуществлению контроля качества государственного аудита и заключений (материалов) привлеченных аудиторских организаций и экспертов к проведению государственного аудита.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Под контролем качества государственного аудита понимается проверка соблюдения государственными аудиторами, привлеченными аудиторскими организациями и экспертами к проведению государственного аудита требований стандартов государственного аудита и финансового контроля при осуществлении государственного аудита в порядке, определенном Правилами.</w:t>
      </w:r>
    </w:p>
    <w:bookmarkEnd w:id="87"/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контроля качества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Руководители органов внешнего государственного аудита и финансового контроля обеспечивают организацию контроля качества путем постоянного проведения проверок документов на предмет соответствия стандартам государственного аудита и финансового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Контроль качества осуществляется структурным подразделением органа внешнего государственного аудита и финансового контроля, ответственным за проведение контроля качества, с участием структурного подразделения, ответственного за правовое обеспечение.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 проведению контроля качества могут привлекаться государственные аудиторы органов внешнего государственного аудита и финансового контроля, не принимавшие участие в данном государственном аудите, которые могут дать независимую оценку государственного аудита.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Членом органа внешнего государственного аудита и финансового контроля, ответственным за организацию и осуществление аудиторского мероприятия, руководителями структурного подразделения, ответственного за проведение государственного аудита, и группы государственных аудиторов в пределах своих полномочий принимаются меры по обеспечению качества государственного аудита.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Работники структурного подразделения, ответственного за проведение контроля качества, анализируют, проводят экспертизу и дают объективную оценку результатам государственного аудита по его материалам.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Контролю качества подвергаются все этапы аудиторской, экспертно-аналитической деятельности органов внешнего государственного аудита и финансового контроля, а также заключения (материалов) привлеченных аудиторских организаций и экспертов к проведению государственного аудита.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Контроль качества представляет собой проверку материалов государственного аудита, начиная с подготовки проведения и до полной реализации, на основании критериев, определяемых органами внешнего государственного аудита и финансового контроля.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 итогам контроля качества готовится экспертное заключение, которое передается члену органа внешнего государственного аудита и финансового контроля, ответственному за организацию и осуществление аудиторского мероприятия, и структурному подразделению, ответственному за проведение государственного аудита.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в разрезе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актов, положения которых нарушены, а также выводы по результатам контроля качества.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случае несоответствия материалов государственного аудита стандартам государственного аудита и финансового контроля, руководитель органа внешнего государственного аудита и финансового контроля определяет необходимость проведения перепроверки аудиторских отчетов государственных аудиторов, отдельных направлений проведенного ими государственного аудита, с доступом на объект государственного аудита и финансового контроля в соответствии со стандартами государственного аудита и финансового контроля.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