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413c" w14:textId="d68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27 февраля 2018 года № 31/НҚ. Зарегистрирован в Министерстве юстиции Республики Казахстан 13 марта 2018 года № 16556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 (зарегистрирован в Реестре государственной регистрации нормативных правовых актов под № 10323, опубликован 1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материальных ценностей государственного материального резерва,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Продукты питания";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Сроки годности муки и крупы разной устанавливаются изготовителем.";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Сроки годности сухарей ржаных или пшеничных устанавливаются изготовителем.";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Мясные и молочные консервы (ГОСТ 32125, ГОСТ 31688)";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Сроки годности мясных и молочных консервов устанавливаются изготовителем.";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Мясные консервы хранят при температуре от 0ºС до 20ºС и относительной влажности воздуха не более 75%.";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Сахар (ГОСТ 33222, ГОСТ 26907)";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Сроки годности сахара устанавливаются изготовителем.";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50-1 и 50-2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Упакованный белый сахар хранится в складе при температуре воздуха не выше 40ºС и относительной влажности воздуха не выше 75% для кускового сахара и не выше 70% для кристаллического и сахарной пудры.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50-2. При хранении белого сахара необходимо осуществлять постоянный контроль за температурой и относительной влажностью воздуха в складах.";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Сроки годности масла растительного устанавливаются изготовителем.";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Масло сливочное и жиры животные (ГОСТ 32261, ГОСТ 25292)";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Сроки годности масла сливочного и жира животного устанавливаются изготовителем.";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Чай (ГОСТ 32573)";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Сроки годности чая устанавливаются изготовителем.";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Макаронные изделия (ГОСТ 31743)";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Сроки годности макаронных изделий устанавливаются изготовителем.";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Хранение незатаренной соли производится в буртах в виде четырехгранной усеченной пирамиды, параллелепипеда или другой формы, удобной для обмера при контрольных обмерах или инвентаризации. Поверхность и стороны буртов соли выравниваются. Высота бурта соли в складах зависит от допускаемой нагрузки на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пола. Между верхним слоем соли и потолком или крышей должен оставаться промежуток не менее – 0,5 метра. Для предохранения соли от загрязнения, сырости и слеживания поверхность бурта в складах необходимо покрывать укрывочными материалами, не взаимодействующими с солью и не имеющими запаха. При хранении на поверхности бурта соли образуется корка, которая предохраняет соль от загрязнения.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соли в пачках, уложенной в ящики производится только в закрытых складских помещениях. Такая соль укладывается в устойчивые штабели прямоугольной формы на подтоварники высотой 15-20 сантиметров.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Ширина, длина и высота штабелей соли в пачках устанавливается в зависимости от особенностей склада, а также состояния (прочности) тары.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отсыревания затаренной соли при укладке ее в штабели оставляются проходы по периметру склада 0,5-0,7 метра, а между штабелями - 0,4-0,5 метра.";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Соль каждого сорта и помола складируется раздельно. Обезличенное складирование соли разных помолов и сортов не допускается. На каждую партию соли, после ее укладки заводится штабельный ярлык и вывешивается на штабеле или бурте соли с приложением схемы бурта, с соответствующим расчетом определения ее количества.";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130-1 следующего содержания: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"130-1. Сроки годности соли устанавливаются изготовителем.";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Не допускается: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укладывать пряности вблизи водопроводных и канализационных труб, отопительных приборов;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проветривать складские помещения в сырую погоду и сразу после дождя;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хранить пряности совместно с химикатами и резко пахнущими продуктами или материалами.";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133-1 следующего содержания: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"133-1. Сроки годности специи устанавливаются изготовителем.";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"137. Сроки годности томатной пасты устанавливаются изготовителем.";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"141. Сроки годности уксуса устанавливаются изготовителем.";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Сроки годности картофеля сушеного устанавливаются изготовителем.";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14. Овощи сушеные (ГОСТ 32065)";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Овощи сушеные – продукты переработки овощей, целые, нарезанные или порошкообразные, изготовленные из свежих целых или нарезанных овощей, подготовленных в соответствии с установленной технологией, высушенные путем термической обработки или воздушно-солнечной сушки и другими способами до достижения массовой доли влаги, обеспечивающей их сохранность.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Овощи сушеные хранят в сухих, вентилируемых помещениях при температуре не выше 25ᵒС и относительной влажности не более 75%.";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150-1, 150-2 и 150-3 следующего содержания: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"150-1. В овощах сушеных не допускается наличие вредителей хлебных запасов, а также овощей, поврежденных вредителями хлебных запасов, загнивших или заплесневевших.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150-2. Приемка овощей сушеных осуществляется в соответствии с ГОСТ 13341. В сертификате о качестве, сопровождающем каждую партию сушеных овощей, указывают: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 и дату его выдачи; 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продукта;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предприятия-изготовителя и его адрес;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партии и дату отгрузки;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потребительской тары и ее вместимость;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потребительских упаковочных единиц;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массу нетто продуктов в потребительской таре;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изготовления; 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хранения;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настоящего стандарта;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подтверждении соответствия.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150-3. Овощи сушеные в насыпном виде при фасовании массой нетто не более 25 кг упаковаются: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мешки из термосваривающихся материалов по ГОСТ 19360, с последующей их герметизацией, упаковыванием в транспортную тару;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ящики фанерные по ГОСТ 10131; 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ящики из гофрированного картона по ГОСТ 13511;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барабаны фанерные по ГОСТ 9338; 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барабаны картонные навивные по ГОСТ 17065.";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Промышленные товары";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Моющие средства";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4: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184-1 следующего содержания: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"184-1. Температура продукта при упаковывании в барабаны с мешками-вкладышами не должна превышать 50°С. Наружная поверхность барабанов с продуктом, предназначенным для длительного хранения, защищается антикоррозионным покрытием.";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"198. Сроки хранения: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марки А – 3 месяца;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 Б – 6 месяцев;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упакованной в мягкие специализированные контейнеры – 5 лет со дня изготовления.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соду кальцинированную, предназначенную для длительного хранения упаковывают в мягкие специализированные контейнеры типов МКР-1,0 С, по ТУ 6-19-74, МКР-1,0 М по ТУ 6-19-264.";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2-1 следующего содержания: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Стиральный порошок (ГОСТ 25644, ГОСТ 32479)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198-1. Порошки представляют собой смесь поверхностно-активных веществ, органических и неорганических компонентов.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198-2. Порошки по назначению делятся на: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порошки для стирки изделий из хлопчатобумажных и льняных тканей;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порошки для стирки изделий из искусственных, синтетических, шерстяных и шелковых тканей;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универсальные порошки для стирки изделий из хлопчатобумажных, льняных, синтетических тканей, а также тканей из смешанных волокон (кроме изделий из натурального шелка и шерсти).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198-3. Срок годности определяется рецептурным составом средств и указывается в технической документации на средства.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для порошков с химическими отбеливателями или (и) биодобавками не менее 9 месяцев со дня изготовления.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порошков срок годности не ограничен.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средств, срок годности которых неограничен, в технической документации на средство устанавливается гарантийный срок хранения.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198-4. Порошки в упакованном виде сохраняют свои свойства при температуре не выше 35 ºС и относительной влажности воздуха не более 95%. Порошки защищаются от воздействия прямых солнечных лучей.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198-5. Правила приемки осуществляется в соответствии требованиям ГОСТ 32479.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198-6. Порошки хранят в крытых сухих вентилируемых складских помещениях на расстоянии не менее 1 метра от нагревательных приборов. Влажность воздуха не превышает 95%.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198-7. Высота штабеля при хранении определяется в зависимости от вида транспортной упаковки при условии обеспечения безопасности и сохранности средств.";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Гарантийный срок хранения хозяйственного мыла – 12 месяцев со дня выработки.";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3-1 следующего содержания: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Мыло туалетное (ГОСТ 28546)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215-1. Твердое туалетное мыло в зависимости от основных потребительских свойств подразделяют на следующие марки: "Нейтральное" (Н), "Экстра" (Э), "Детское" (Д), "Ординарное" (О).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215-2. Твердое туалетное мыло каждой марки имеет индивидуальное фирменное наименование.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215-3. Твердое туалетное мыло вырабатывается в соответствии с требованиями ГОСТ 28546, технологическими регламентами или инструкциями, а также рецептурами и другими техническими документами на мыло конкретной марки, утвержденными изготовителями продукции.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215-4. Требования безопасности на твердое туалетное мыло соответствуют разделу 6 ГОСТ 28546.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215-5. Приемка твердого туалетного мыла осуществляется в соответствии с ГОСТ 790. 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216-6. При приемке допускается отличие фактической массы (куска) мыла от номинальной (в момент выпуска) при условии сохранения значения качественного числа не ниже нормы, установленной в разделе 5.1.8 ГОСТ 28546.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215-7. Каждая партия туалетного мыла, отгружаемого с предприятия-изготовителя, сопровождается сертификатом о качестве с указанием следующих реквизитов: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предприятия-изготовителя, его товарного знака и адреса (юридический адрес, наименование страны);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(марка и индивидуальное фирменное наименование);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выработки;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массы (номинальной) партии и количества мест;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партии и даты отгрузки;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штампа о соответствии настоящему стандарту;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 сертификации (для стран, осуществляющих сертификацию);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настоящего стандарта.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215-8. Твердое туалетное мыло перевозят всеми видами транспорта в крытых транспортных средствах, а также в универсальных контейнерах.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открытым транспортом твердое туалетное мыло защищают от атмосферных осадков.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215-9. Твердое туалетное мыло хранят в сухих закрытых хорошо проветриваемых помещениях (на складах применяют активное вентилирование) при температуре не ниже минус 5°С и относительной влажности воздуха не более 75%.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условий хранения изготовитель устанавливает сроки хранения твердого туалетного мыла.";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Технические средства";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Дезинфицирующие средства";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Горюче-смазочные материалы";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7: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"259. Хранение. 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Топлива хранят в металлических резервуарах с внутренними антикоррозионными покрытиями, которые устойчивы к воздействию нефтепродуктов (нефти), подтоварной воды, пара (или горячей воды).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бензины и нефти следует хранить в металлических резервуарах с плавающей крышей или понтоном или оборудованных газовой обвязкой в зависимости от условий эксплуатации резервуаров.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хранить авиационные бензины в резервуарах с плавающей крышей.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хранить бензины в резервуарах без понтонов и газовой обвязки до капитального ремонта, а также на предприятиях длительного хранения.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Нефть и нефтепродукты каждой марки следует хранить в отдельных резервуарах, исключающих попадание в них атмосферных осадков и пыли.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Металлические резервуары, за исключением резервуаров предприятий длительного хранения, должны подвергаться периодической зачистке.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хранении нефтепродуктов в резервуарах не допускается наличие подтоварной воды выше минимального уровня, обеспечиваемого конструкцией устройства для дренажа воды.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Нефтепродукты в таре следует хранить на стеллажах, поддонах или в штабелях в крытых складских помещениях, под навесом или на спланированной площадке, защищенной от действия прямых солнечных лучей и атмосферных осадков. Тару с нефтепродуктами устанавливают пробками вверх.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Пластичные смазки в картонных навивных барабанах следует хранить в поддонах крышками вверх не более чем в три яруса в крытых складских помещениях.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хранения нефтепродуктов обеспечивает: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качества продукта в течение установленного срока хранения и выпуск его потребителям с качеством, соответствующим ГОСТу, по которому продукт изготовлен;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количественную сохранность нефтепродуктов и снижение потерь при хранении против установленных норм естественной убыли.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предназначенные для учетных операций нефтепродуктов (прием, хранение, отпуск) обязательно поверяются, калибруются.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каждой марки нефтепродукта осуществляют раздельно. За каждой маркой нефтепродукта закрепляют отдельные резервуарные группы, трубопроводы, насос (продуктоприемники), сливно-наливные стояки, эстакады, устройства для разогрева.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Нефтепродукты, заложенные на длительное хранение, хранят в течение 5 лет. Сроки хранения нефтепродуктов исчисляют с месяца и года их выработки.";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"263. Для проверки давления и вакуума в газовом пространстве резервуара используются V-образный жидкостный дифманометр.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Два раза в год (весной и осенью) производится регулировка дыхательных и предохранительных клапанов. При этом производят доливку рабочей жидкости в гидравлические предохранительные клапаны и слив отстоя из них. Осенью определяется также температура застывания этой жидкости в каждом клапане. Она должна быть ниже самой низкой температуры воздуха в данной местности.";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"284. Л (летнее) – рекомендуемое для эксплуатации при температуре окружающего воздуха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выше;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(зимнее) – рекомендуемое для эксплуатации при температуре окружающего воздуха до минус 25оС и выше (предельная температура фильтруемости не выше минус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 до минус 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(предельная температура фильтруемости не выше минус 35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(арктическое) – рекомендуемое для эксплуатации при температуре окружающего воздуха минус 45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выше;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(межсезонное) – рекомендуемое для эксплуатации при температуре окружающего воздуха минус 15°С и выше.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По содержанию серы дизельные топлива подразделяются по экологическим классам: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доля серы мг/кг не более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2000;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 – 500;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 – 350;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К4 – 50;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К5 – 10.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 условном обозначении топлива указывают: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марки Л температуру вспышки и экологический класс топлива (ДТ-Л-40-К3);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марки Е – предельную температуру фильтруемости и экологический класс топлива (ДТ-Е-минус 15-К3);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марки З – предельную температуру фильтруемости и экологический класс топлива ( ДТ-З-минус 25-К3);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топлива марки А – экологический класс топлива (ДТ-А-К3).";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Топливо";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9. Оборудование и материалы"; 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9 дополнить параграфом 17-1 следующего содержания: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17-1. Агрегат сварочный с двигателем внутреннего сгорания (ГОСТ 2402)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486-1. Агрегаты изготавливаются в соответствии с требованиями ГОСТ 2402 и техническими условиями на агрегаты конкретных типов по рабочим чертежам.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486-2. Агрегаты имеют следующие показатели надежности: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моторесурс до первого капитального ремонта – не менее 2500 часов для агрегатов с карбюраторными двигателями и не менее 4000 часов для агрегатов с дизелями;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средний срок службы – не менее 3 лет для агрегатов с карбюраторными двигателями и не менее 4 лет для агрегатов с дизелями.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технических условиях на агрегаты конкретных типов дополнительно указываются установленный ресурс до капитального ремонта, установленная безотказная наработка, а также критерии отказов и предельных состояний.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486-3. Требования безопасности к конструкции агрегатов по ГОСТ 12.2.007.8.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486-4. Для проверки соответствия агрегатов требованиям ГОСТ 2402 предприятие-изготовитель проводит приемо-сдаточные, периодические, типовые и квалификационные испытания, а также испытания на надежность.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486-5. Агрегаты допускается транспортировать транспортом любого вида в соответствии с правилами перевозок грузов, действующими на транспорте данного вида.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486-6. Изготовитель должен гарантировать соответствие агрегатов требованиям ГОСТ 2402 при соблюдении условий транспортирования, хранения и эксплуатации, установленных ГОСТ 2402 и эксплуатационной документацией.";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Постельные принадлежности и кровати";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10 дополнить параграфом 6-1 следующего содержания: 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6-1. Полотенце вафельное ГОСТ (11027, ГОСТ 7000)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520-1. Махровые и вафельные ткани и штучные изделия должны соответствовать требованиям ГОСТ 11027 и техническим описаниям, утвержденным в установленном порядке.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520-2. Правила приемки махровых и вафельных тканей и штучных изделий – по ГОСТ 20566-75.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520-3. Текстильные материалы транспортируют всеми видами транспорта в крытых транспортных средствах или универсальных контейнерах в соответствии с действующими на них правилами перевозки грузов.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520-4. Упакованные текстильные материалы должны храниться в сухом, проветриваемом помещении в соответствии с правилами пожарной безопасности в условиях, предотвращающих загрязнение, механические повреждения и действие солнечных лучей.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Текстильные материалы следует располагать на подтоварнике и стеллажах на расстоянии от пола не менее 20 см.";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11. Одежда"; 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11: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524-1 и 524-2 следующего содержания: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"524-1. Изделия хранятся в складских помещениях при температуре не ниже 5 и не выше 40°C, относительной влажности воздуха 50-70% и защищаются от прямого попадания солнечных лучей и атмосферных воздействий.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524-2. Расстояние от пола до нижней части стеллажа и от внутренних стен склада до изделия должно быть не менее 0,2 метра, от наружных стен – не менее 0,75 метра, от кровли – не менее 1,0 метра, от отопительных приборов – не менее 1,0 метра, между стеллажами – не менее 1,0 метра.";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"528. Изделия хранятся в складских помещениях при температуре не ниже 5 и не выше 40°C, относительной влажности воздуха 50-70% и защищаются от прямого попадания солнечных лучей и атмосферных воздействий.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пола до нижней части стеллажа и от внутренних стен склада до изделия должно быть не менее 0,2 метра, от наружных стен – не менее 0,75 метра, от кровли – не менее 1,0 метра, от отопительных приборов – не менее 1,0 метра, между стеллажами – не менее 1,0 метра.";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"538. Для защиты изделий от моли, кожеедов, коврового жука применяются инсектициды.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Изделия хранятся в закрытых, чистых, вентилируемых, слабоосвещенных помещениях, защищенных от атмосферных осадков и почвенной влаги. Прямые солнечные лучи не должны попадать на изделия. Меховые изделия хранятся при температуре 0 - плюс 8°С и относительной влажности воздуха 40% - 65%. Допускается хранить их при температуре свыше минус 20 до плюс 30°С и относительной влажности воздуха 40%-70%. Хранение при температуре свыше плюс 23°С или относительной влажности воздуха свыше 65% должно быть не более 6 месяцев. Меховые изделия хранятся на расстоянии не менее 1 метра от отопительных и нагревательных систем (приборов). Расстояние между упакованными местами и наружными стенами складов составляет не менее 0,5 метра.";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параграфами 4-1, 4-2, 4-3, 4-4 и 4-5 следующего содержания: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4-1. Сапоги резиновые (ГОСТ 5375)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546-1. Сапоги предназначаются для защиты ног от воды, а кислотощелочестойкие сапоги – для защиты ног от воды и слабых растворов неорганических кислот и щелочей.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546-2. Сапоги изготовляются в соответствии с требованиями ГОСТ 5375, по технологии и образцам, утвержденным в установленном порядке.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546-3. Сапоги состоят из резинового верха, внутренней текстильной подкладки и резиновой рифленой подошвы с каблуком, а рыбацкие – также с резинотканевой надставкой, изготовленной методом клейки или формовым (с ушками или другими деталями для крепления сапог к поясу).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Резиновые сапоги должны быть с вкладной утепляющей стелькой.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546-4. Хранение сапог по ОСТ 38.06371.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546-5. Изготовитель гарантирует соответствие сапог требованиям ГОСТ 5375 при соблюдении условий транспортирования, хранения и эксплуатации.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срок хранения сапог – 12 месяцев. 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4-2. Валенки (ГОСТ 18724)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546-6. Валяная обувь должна храниться без упаковки в сухом, хорошо проветриваемом помещении. При складировании сапог высота штабеля не должна превышать 1,5 метра. Допускается для обуви, уложенной в деревянные ящики, увеличить высоту штабеля до 1,8 м. 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546-7. Для доступа воздуха основание штабеля должно быть выше уровня пола не менее чем на 0,2 метра.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4-3. Чулочно-носочные изделия (ГОСТ 8541) 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546-8. Чулочно-носочные изделия должны соответствовать требованиям ГОСТ 8541-2014, техническим описаниям, по внешнему виду – образцу-эталону, утвержденным в установленном порядке.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546-9. Чулочно-носочные изделия выпускаются гладкокрашеными, рисунчатыми, пестровязаными, гладкокрашеными с вышивным рисунком, с рисунками переводной печатью, пигментной печатью, в том числе с цветными полосами и другие.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546-10. Изделия необходимо хранить в защищенных от прямого попадания солнечных лучей и атмосферных воздействий крытых складских помещениях.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546-11. Изделия до реализации необходимо хранить размещенными на стеллажах в индивидуальной или групповой таре.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546-12. Расстояние от пола до нижней части полки стеллажа, от внутренних и наружных стен до изделия должно быть не менее 0.2 метра, от отопительных приборов до изделия – не менее 1 метра, между стеллажами – не менее 0,7 метра.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546-13. Изготовитель гарантирует соответствие сапог требованиям ГОСТ 8541-2014 при соблюдении условий транспортирования, хранения и эксплуатации.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4-4. Шапка вязанная ГОСТ (33378)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546-14. Головные уборы по внешнему виду, конструкции, применяемым материалам должны соответствовать требованиям ГОСТ 33378, техническому описанию на модель и образцу-эталону, утвержденным в установленном порядке.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546-15. Головные уборы различают: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принадлежности: мужские, женские и детские;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способу изготовления: регулярные, полурегулярные, кроеные и комбинированные.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546-16. Приемка готовых изделий – по ГОСТ 9173.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546-17. Транспортирование изделий необходимо производить в крытых транспортных средствах всех видов в соответствии с правилами перевозок грузов, действующими на данном виде транспорта.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546-18. Изделия необходимо хранить в защищенных от прямого попадания солнечных лучей и атмосферных воздействий крытых складских помещениях.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546-19. Изделия до реализации необходимо хранить размещенными на стеллажах в индивидуальной или групповой таре.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546-20. Расстояние от пола до нижней части полки стеллажа, от внутренних и наружных стен до изделия должно быть менее 0,2 метра, от отопительных приборов до изделия – не менее 1 метра, между стеллажами – не менее 0,7 метра.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4-5. Белье нательное мужское (ГОСТ 31408)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546-21. Изделия соответствуют требованиям ГОСТ 31408 и по внешнему виду, модели, конструкции, изготовлению и прикладным материалам – образцу-эталону, утвержденному по ГОСТ 15.007, и техническому описанию модели.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546-22. Изделия изготовляют из трикотажных полотен гладких и рисунчатых переплетений, пестровязаных или набивных, гладкокрашеных, отваренных или отбеленных.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546-23. Приемка готовых изделий – по ГОСТ 9173.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546-24. Транспортирование изделий необходимо производить в крытых транспортных средствах всех видов в соответствии с правилами перевозок грузов, действующими на данном виде транспорта.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546-25. Изделия необходимо хранить в защищенных от прямого попадания солнечных лучей и атмосферных воздействий крытых складских помещениях.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546-26. Изделия до реализации необходимо хранить размещенными на стеллажах в индивидуальной или групповой таре.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546-27. Расстояние от пола до нижней полки стеллажа, от внутренних и наружных стен до изделия должно быть менее 0,2 метра, от отопительных приборов до изделия – не менее 1 метра, между стеллажами – не менее 0,7 метра.";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Посуда (миска большая, миска малая, кружка, ложка, бачок столовый, чайник столовый, половник, бачок наплиточный)";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Электрические принадлежности и средства связи";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14. Специальная и автомобильная техника"; 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14: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Автогрейдер (ГОСТ 11030), Бульдозер (ГОСТ 28771 и ГОСТ 29295), Экскаватор универсальный (ГОСТ 26980 и ГОСТ 16469), Снегоочиститель шнекороторный (ГОСТ 15840 и ГОСТ 23080), Автосамосвал 10, 15, 20, 25 тонн (ГОСТ 21398 и ГОСТ 23647), Кран автомобильный 25 тонн и свыше 25 тонн (ГОСТ 22827, ГОСТ 21398, ГОСТ 1575), Автомобиль грузовой (ГОСТ 21398, ГОСТ Р 52280), Трейлер с тягачом (ГОСТ 2349, ГОСТ 12105), Автобус пассажирский (ГОСТ 27815), Автоцистерна (ГОСТ 9218)";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"707. Настоящие нормативы устанавливают общие правила хранения на автогрейдер, бульдозер, экскаватор универсальный, автомобиль вахтовый, снегоочиститель шнекороторный, автосамосвал 10, 15, 20, 25 тонн, кран автомобильный 25 тонн и свыше 25 тонн, автомобиль грузовой, трейлер с тягачом, автобус пассажирский, автоцистерна (далее – машины). 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Хранить машины необходимо в закрытых помещениях или под навесом. Допускается хранение машин на открытых оборудованных площадках при обязательном выполнении работ по консервации, герметизации и снятию составных частей, требующих складского хранения.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Перед постановкой машины на долговременное хранение необходимо проверить ее состояние, комплектность машины и сохранность пломб изготовителя.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Машина должна быть установлена на подставки в горизонтальное положение во избежание перекоса рамы и деформации пневматических колес. Расстояние между шинами и опорной поверхностью должно быть не менее 8 см. ГОСТ 27252.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При хранении в открытых площадках смотровые отверстия, наливные горловины баков, выхлопные трубы двигателей и отверстия, через которые могут попадать атмосферные осадки во внутренние полости агрегатов и узлов, должны быть плотно закрыты крышками, пробками, водоустойчивой липкой лентой или другими специальными приспособлениями, а также накрывают тентом и устанавливают временный навес.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Аккумуляторные батареи должны быть отключены. Уровень и плотность электролита должны соответствовать указаниям изготовителя. При хранении машин более 1 месяца аккумуляторные батареи следует снимать с машины и ставить на хранение в специальное помещение.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хранения аккумуляторных батареи ежемесячно проверяют плотность электролита и при необходимости производить подзарядку.";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712-1 и 712-2 следующего содержания: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"712-1. Количество топлива, смазочных веществ, гидравлических жидкостей и охлаждающих жидкостей в баках должно соответствовать указаниям изготовителя.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712-2. Состояние машины находящейся на долговременном хранении, следует периодически контролировать. Контролю подлежит внешний вид машины, работоспособность двигателя и агрегатов.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Работоспособность двигателя и агрегатов контролирует каждые 6 месяцев в зимнее и летнее время, при этом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 "Об утверждении норм расходов горюче смазочных материалов для государственных органов Республики Казахстан и расходов на содержание автотранспорта", расход горючего для опробования машин длительного хранения на месте (пуском двигателя) устанавливается на 1 час работы двигателя и приравнивается к норме расхода горючего на 25 километров пробега автомобиля.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вносятся в "Журнал проверок технического состояния автомобильной и специальной техники".";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"823. Передвижную установку "Тазасу-М" на базе "КамаЗ" необходимо хранить в чистом, вентилируемом, неотапливаемом помещении с относительной влажностью в пределах 40-70% и при температуре не ниже плюс 5ºС.";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"832. Передвижную установку "Тазасу-М" на базе "ГАЗ" необходимо хранить в чистом, вентилируемом, неотапливаемом помещении с относительной влажностью в пределах 40-70% и при температуре не ниже плюс 5ºС.";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15. Средства жизнеобеспечения"; 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15 дополнить параграфами 13, 14, 15, 16, 17, 18, 19, 20, 21, 22, 23, 24, 25, 26, 27 и 28 следующего содержания: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Зубная паста (ГОСТ 7983)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Зубные пасты выпускают в виде крема, геля или пасты. Различают гигиенические и лечебно-профилактические зубные пасты.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Зубные пасты должны вырабатывать в соответствии с требованиями ГОСТа 7983, технологического регламента и по рецептурам, согласованным в установленном порядке.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934. Зубные пасты фасуют в потребительскую тару, обеспечивающую сохранность зубной пасты.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Масса пасты в единице упаковки должна соответствовать массе, установленной технической документацией и не должна превышать 200 грамм. Допускается отклонение, не превышающее 5% от установленной массы.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Зубные пасти принимают по ГОСТ 29188.0.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937. Зубные пасты транспортируют всеми видами транспорта в крытых транспортных средствах, обеспечивающих сохранность продукции, в соответствии с правилами перевозки грузов, действующими на транспорте данного вида.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Зубные пасты хранят при температуре не ниже 0ºС и не выше 25ºС в крытых складских помещениях.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Не допускается хранить пасты под непосредственным воздействием солнечного света и вблизи отопительных приборов.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940. Предприятие-изготовитель гарантирует соответствие зубных паст требованиям ГОСТа 7983 при соблюдении условий транспортирования и хранения.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Срок годности для каждого конкретного наименования зубной пасты устанавливает предприятие-изготовитель.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14. Зубная щетка (ГОСТ 6388, ГОСТ 28660)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942. Зубные щетки должны изготовляться в соответствии с требованиями ГОСТ 6388, конструкторской и технологической документации по техническим описаниям и образцам - эталонам, утвержденным в установленном порядке.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943. Зубные щетки подразделяют: 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назначению: для чистки зубов, для чистки межзубных пространств, для чистки съемных протезов. 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возрастному признаку: детские для дошкольников, детские для школьников, для взрослых.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степени жесткости: мягкие – М, средней жесткости – С, жесткие – Ж.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материалу рабочей части: из натуральной щетины; из синтетического волокна; 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использования: в домашних условиях; в дорожных условиях (дорожная).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944. Маркировка и упаковка по – ГОСТ 28660.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Зубные щетки транспортируют всеми видами транспорта, в крытых транспортных средствах, в соответствии с правилами перевозок грузов, действующими на данном виде транспорта.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Допускается транспортировать изделия автомобильным транспортом без формирования в пакеты в картонных коробках или пачках на ящичных поддонах по ГОСТ 19848.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Зубные щетки должны храниться в закрытых проветриваемых складских помещениях, свободных от содержания химически активных веществ, на стеллажах или в ящиках, уложенных штабелями, на расстоянии не менее 1 метра от отопительных приборов.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15. Туалетная бумага (ГОСТ Р 52354, ГОСТ 6658)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948. Изделия изготовляют в соответствии с требованиями ГОСТ Р 52354 и технической документации на конкретное изделие или группу изделий (технологический регламент, техническое описание) и образцом-эталоном, утвержденным в установленном порядке.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949. Транспортирование изделий – по ГОСТ 6658 любым видом крытого транспорта в соответствии с правилами перевозки грузов, действующими на данном виде транспорта. Условия перевозки – по группе 5 ГОСТ 15150. 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950. Изделия из бумаги или картона упаковывают в кипы или ящики.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951. Кипы и ящики с изделиями должны храниться в закрытых помещениях, защищенными от атмосферных осадков и почвенной влаги, на расстоянии не менее 1 метра от отопительных устройств. 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Изделия с переплетной крышкой или обложкой из пленочных материалов должны храниться у изготовителя и потребителя при температуре не ниже минус 25ºС.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16. Умывальник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953. Хранения умывальника осуществляется согласно условиям хранения изготовителя (производителя).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Лампа керосиновая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Хранение лампы керосиновой осуществляется согласно условиям хранения изготовителя (производителя).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18. Паяльная лампа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Хранение паяльных ламп осуществляется согласно условиям хранения изготовителя (производителя).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19. Электрод для сварки стали и наплавки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Хранение электрода для сварки стали и наплавки осуществляется согласно условиям хранения изготовителя (производителя).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20. Гвоздь проволочный 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957. Хранение гвоздь проволочный осуществляется согласно условиям хранения изготовителя (производителя).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21. Маска для газоэлектросварки 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958. Хранение масок для газоэлектросварки осуществляется согласно условиям хранения изготовителя (производителя).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22. Компрессор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Хранение компрессора осуществляется согласно условиям хранения изготовителя (производителя).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23. Биотуалет</w:t>
      </w:r>
    </w:p>
    <w:bookmarkEnd w:id="302"/>
    <w:bookmarkStart w:name="z3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Хранения биотуалета осуществляется согласно условиям хранения изготовителя (производителя).</w:t>
      </w:r>
    </w:p>
    <w:bookmarkEnd w:id="303"/>
    <w:bookmarkStart w:name="z3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24. Насос центробежный консольный для воды</w:t>
      </w:r>
    </w:p>
    <w:bookmarkEnd w:id="304"/>
    <w:bookmarkStart w:name="z3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Хранения насоса центробежный консольный для воды осуществляется согласно условиям хранения изготовителя (производителя).</w:t>
      </w:r>
    </w:p>
    <w:bookmarkEnd w:id="305"/>
    <w:bookmarkStart w:name="z3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25. Скобы</w:t>
      </w:r>
    </w:p>
    <w:bookmarkEnd w:id="306"/>
    <w:bookmarkStart w:name="z3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Хранение скобов осуществляется согласно условиям хранения изготовителя (производителя).</w:t>
      </w:r>
    </w:p>
    <w:bookmarkEnd w:id="307"/>
    <w:bookmarkStart w:name="z3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26. Спальные мешки</w:t>
      </w:r>
    </w:p>
    <w:bookmarkEnd w:id="308"/>
    <w:bookmarkStart w:name="z3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963. Хранение спальных мешков осуществляется согласно условиям хранения изготовителя (производителя).</w:t>
      </w:r>
    </w:p>
    <w:bookmarkEnd w:id="309"/>
    <w:bookmarkStart w:name="z3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27. Портяночная ткань</w:t>
      </w:r>
    </w:p>
    <w:bookmarkEnd w:id="310"/>
    <w:bookmarkStart w:name="z34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Хранение портяночных тканей осуществляется согласно условиям хранения изготовителя (производителя).</w:t>
      </w:r>
    </w:p>
    <w:bookmarkEnd w:id="311"/>
    <w:bookmarkStart w:name="z3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28. Подгузник</w:t>
      </w:r>
    </w:p>
    <w:bookmarkEnd w:id="312"/>
    <w:bookmarkStart w:name="z3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Хранение подгузников осуществляется согласно условиям хранения изготовителя (производителя).";</w:t>
      </w:r>
    </w:p>
    <w:bookmarkEnd w:id="313"/>
    <w:bookmarkStart w:name="z3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747 "Об утверждении формы и Правил выдачи нарядов на выпуск материальных ценностей из государственного материального резерва" (зарегистрирован в Реестре государственной регистрации нормативных правовых актов под № 12516, опубликован 31 декабря 2015 года в информационно-правовой системе "Әділет"):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нарядов на выпуск материальных ценностей из государственного материального резерва, утвержденных указанным приказом: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1. Общие положения"; </w:t>
      </w:r>
    </w:p>
    <w:bookmarkEnd w:id="317"/>
    <w:bookmarkStart w:name="z3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Выдача нарядов осуществляется Комитетом по государственным материальным резервам Министерства оборонной и аэрокосмической промышленности Республики Казахстан (далее – Комитет) при выпуске материальных ценностей из государственного материального резерва в связи с их освежением (в том числе для проведения экспертизы материальных ценностей по качественному состоянию и соответствию требованиям технических регламентов и нормативным документам по стандартизации, для передачи на баланс другим государственным органам, при выпуске материальных ценностей государственного материального резерва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декабря 2015 года "О государственных закупках"), в порядке заимствования и в порядке разбронирования.";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наряда при выпуске материальных ценностей в порядке освежения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декабря 2015 года "О государственных закупках" осуществляется на основании договора о государственных закупках и документа, подтверждающего полную оплату стоимости отчуждаемых материальных ценностей, предусмотренной условиями договора.";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Сроки выдачи нарядов на выпуск материальных ценностей из государственного материального резерва";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частью четвертой следующего содержания:</w:t>
      </w:r>
    </w:p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выпуске материальных ценностей в порядке освежения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декабря 2015 года "О государственных закупках" наряд выдается в течение 3 (трех) рабочих дней после поступления в Комитет документа, подтверждающего полную оплату стоимости отчуждаемых материальных ценностей, предусмотренной условиями договора о государственных закупках.";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выдачи нарядов на выпуск материальных ценностей из государственного материального резерва".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7"/>
    <w:bookmarkStart w:name="z36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8"/>
    <w:bookmarkStart w:name="z36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29"/>
    <w:bookmarkStart w:name="z36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330"/>
    <w:bookmarkStart w:name="z36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2), 3) и 4) настоящего пункта.</w:t>
      </w:r>
    </w:p>
    <w:bookmarkEnd w:id="331"/>
    <w:bookmarkStart w:name="z36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332"/>
    <w:bookmarkStart w:name="z37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государственным материальным резервам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Министерства 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Наряд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выпуск материальных ценностей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материального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Кому___________________________________________________________________________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Грузоотправитель________________________________________________________________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Грузополучатель_________________________________________________________________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Нижеперечисленные материальные ценности государственного материального резерва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2163"/>
        <w:gridCol w:w="1388"/>
        <w:gridCol w:w="613"/>
        <w:gridCol w:w="3715"/>
        <w:gridCol w:w="2165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материальных ценностей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Цена за единицу, тенге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тенге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(прописью) в том числе НДС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Выпуск производится: в связи с освежением (в том числе: для проведения экспертизы,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для передачи на баланс другим государственным органам,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Закона Республики Казахстан от 4 декабря 2015 года "О государственных закупках"),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 заимствования, в порядке разбронирования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выпуска материальных ценностей:__________________________________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вывоза материальных ценностей (при выпуске материальных ценностей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освежением и в порядке разбронирования при изменении номенклатуры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резерва на основании решения тендерной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При этом получатель материальных ценностей вывозить материальные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ценности до окончания срока действия договора купли-продажи. В этом случае Комитетом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начисляются штрафные санкции в соответствии с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уполномоченные на подписание наряда: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(Ф.И.О.)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(Ф.И.О.)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            __________________________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(Ф.И.О.)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</w:t>
      </w:r>
    </w:p>
    <w:bookmarkEnd w:id="3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