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ba24" w14:textId="ccfb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категорий товаров, подвергающихся быстрой порче, в отношении которых применяется первоочередной порядок совершения таможенных операций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февраля 2018 года № 271. Зарегистрирован в Министерстве юстиции Республики Казахстан 13 марта 2018 года № 16561. Утратил силу приказом Заместителя Премьер-Министра - Министра финансов Республики Казахстан от 6 февраля 2023 года № 135.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финансов РК от 06.02.2023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147 Кодекса Республики Казахстан от 26 декабря 2017 года "О таможенном регулировании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товаров, подвергающихся быстрой порче, в отношении которых применяется первоочередной порядок совершения таможенных операций.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–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У. Шукеев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февраля 2018 года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Е. Биртанов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февраля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2018 года № 271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товаров, подвергающихся быстрой порче, в отношении которых применяется первоочередной порядок совершения таможенных операций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приказом Министра финансов РК от 30.04.2021 </w:t>
      </w:r>
      <w:r>
        <w:rPr>
          <w:rFonts w:ascii="Times New Roman"/>
          <w:b w:val="false"/>
          <w:i w:val="false"/>
          <w:color w:val="ff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Товары, сроки годности которых не превышают 5 (пять) суток, если иное не установлено техническими регламентами Евразийского экономического союза на отдельные виды товаров, требующие специально создаваемых температурных режимов хранения и перевозки (транспортировки) в целях сохранения безопасности и предотвращения развития в них болезнетворных микроорганизмов, микроорганизмов порчи и (или) образования токсинов до уровней, опасных для здоровья человека.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Товары, согласно нижеприведенной таблице: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в соответствии с Товарной номенклатурой внешнеэкономической деятельности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Период, в течение которого таможенные операции совершаются в первоочередном порядке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крупного рогатого скота свежее или охлажденное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круглогодично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пищевые субпродукты свежие или охлажденные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0203-0208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круглогодично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живая, в том числе рыбопосадочный 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круглогодично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или охлажденная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круглогодично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филе рыбное и прочее мясо рыбы (включая фарш), свежие или охлажденные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круглогодично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ракообразные, моллюски, водные беспозвоночные живые, свежие или охлажденные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0306-0308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круглогодично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0401 - 0406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круглогодично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0407 - 0408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круглогодично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живые деревья и другие растения; луковицы, корни и прочие аналогичные части растений; срезанные цветы и декоративная зелень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круглогодично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0702 00 000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январь-июнь, октябрь-декабрь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0704 90 900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январь-июнь, октябрь-декабрь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салат-латук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0705 11 000 0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круглогодично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и корнишоны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0707 00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январь-июнь, октябрь-декабрь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 свежие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круглогодично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баклажаны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0709 30 000 0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январь-июнь, октябрь-декабрь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сельдерей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0709 40 000 0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круглогодично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0709 60 100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круглогодично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бананы свежие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0803 90 100 0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круглогодично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ананасы свежие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0804 30 000 1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круглогодично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авокадо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0804 40 000 0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круглогодично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апельсины сладкие, свежие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0805 10 200 0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январь-июнь, октябрь-декабрь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мандарины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0805 21 000 0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январь-июнь, октябрь-декабрь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клементины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0805 22 000 0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январь-июнь, октябрь-декабрь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помелло, грейпфруты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0805 40 000 0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январь-июнь, октябрь-декабрь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лимоны, лаймы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0805 50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январь-июнь, октябрь-декабрь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 свежий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круглогодично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дыни, арбузы, папайя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апрель-сентябрь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0808 30 900 0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круглогодично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0809 10 000 0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апрель-сентябрь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вишня и черешня свежие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 21 000 0- 0809 29 000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апрель-сентябрь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персики и нектарины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апрель-сентябрь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0809 40 050 0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июль-октябрь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 свежие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 10 000 0- 0810 40 900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круглогодично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0810 50 000 0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январь-июнь, октябрь-декабрь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0810 70 000 0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январь-март, октябрь-декабрь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0810 90 750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январь-июнь, октябрь-декабрь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круглогодично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