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7ba8" w14:textId="14f7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финансов Республики Казахстан и постановлений Правления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приказ Министра финансов Республики Казахстан от 8 февраля 2018 года № 147 и постановление Правления Национального Банка Республики Казахстан от 26 февраля 2018 года № 24. Зарегистрирован в Министерстве юстиции Республики Казахстан 13 марта 2018 года № 16565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Министр финансов Республики Казахстан ПРИКАЗЫВАЕТ и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финансов Республики Казахстан и постановления Правления Национального Банка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приказу и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настоящих приказа и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настоящих приказа и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настоящих приказа и постановления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настоящих приказа и постановления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приказ и постановление вводятся в действие по истечении десяти календарных дней после дня их первого официального опубликования.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9"/>
        <w:gridCol w:w="6351"/>
      </w:tblGrid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bookmarkEnd w:id="8"/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 Банка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bookmarkEnd w:id="9"/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_____________Б. Султанов</w:t>
            </w:r>
          </w:p>
          <w:bookmarkEnd w:id="10"/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______________Д. Акишев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2018 года № 24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 и постановлений Правления Национального Банка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января 2009 года № 27 и постановление Правления Национального Банка Республики Казахстан от 27 февраля 2009 года № 16 "Об утверждении форм распоряжений" (зарегистрированные в Реестре государственной регистрации нормативных правовых актов под № 5585, опубликованные 3 апреля 2009 года в газете "Юридическая газета" № 49 (1646)).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6 сентября 2010 года № 441 и постановление Правления Национального Банка Республики Казахстан от 1 ноября 2010 года № 86 "О внесении изменений и дополнений в приказ Министра финансов Республики Казахстан от 23 января 2009 года № 27 и постановление Правления Национального Банка Республики Казахстан от 27 февраля 2009 года № 16 "Об утверждении форм распоряжений" (зарегистрированные в Реестре государственной регистрации нормативных правовых актов под № 6658, опубликованные 14 декабря 2010 года в газете "Казахстанская правда" № 338 (26399)).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финансов Республики Казахстан от 12 декабря 2013 года № 573 и постановление Правления Национального Банка Республики Казахстан от 25 декабря 2013 года № 291 "О внесении изменений в приказ Министра финансов Республики Казахстан от 23 января 2009 года № 27 и постановление Правления Национального Банка Республики Казахстан от 27 февраля 2009 года № 16 "Об утверждении форм распоряжений" (зарегистрированные в Реестре государственной регистрации нормативных правовых актов под № 9055, опубликованные 30 января 2014 года в информационно-правовой системе "Әділет").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марта 2015 года № 173 и постановление Правления Национального Банка Республики Казахстан от 24 апреля 2015 года № 61 "О внесении изменений в приказ Министра финансов Республики Казахстан от 23 января 2009 года № 27 и постановление Правления Национального Банка Республики Казахстан от 27 февраля 2009 года № 16 "Об утверждении форм распоряжений" (зарегистрированные в Реестре государственной регистрации нормативных правовых актов под № 11289, опубликованные 23 июня 2015 года в информационно-правовой системе "Әділет").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июня 2016 года № 330 и постановление Национального Банка Республики Казахстан от 8 августа 2016 года № 172 "О внесении изменений в приказ Министра финансов Республики Казахстан от 23 января 2009 года № 27 и постановление Правления Национального Банка Республики Казахстан от 27 февраля 2009 года № 16 "Об утверждении форм распоряжений" (зарегистрированные в Реестре государственной регистрации нормативных правовых актов под № 14247, опубликованные 3 октября 2016 года в информационно-правовой системе "Әділет").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марта 2017 года № 198 и постановление Правления Национального Банка Республики Казахстан от 28 апреля 2017 года № 67 "О внесении изменений в приказ Министра финансов Республики Казахстан от 23 января 2009 года № 27 и постановление Правления Национального Банка Республики Казахстан от 27 февраля 2009 года № 16 "Об утверждении форм распоряжений" (зарегистрированные в Реестре государственной регистрации нормативных правовых актов под № 15205, опубликованные 14 июня 2017 года в Эталонном контрольном банке нормативных правовых актов Республики Казахстан).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