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0095" w14:textId="a6a0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финансов Республики Казахстан от 27 марта 2015 года № 220 и исполняющего обязанности Министра национальной экономики Республики Казахстан от 27 марта 2015 года № 256 "Об утверждении Правил взаимодействия Министерства финансов Республики Казахстан с Министерством национальной экономики Республики Казахстан при ввозе отдельных категорий товаров на единую таможенную территорию Таможенного союза в целях предоставления освобождений от обложения таможенными платежами и налогами"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15 февраля 2018 года № 191 и и.о. Министра национальной экономики Республики Казахстан от 23 февраля 2018 года № 71. Зарегистрирован в Министерстве юстиции Республики Казахстан 13 марта 2018 года № 16567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марта 2015 года № 220 и исполняющего обязанности Министра национальной экономики Республики Казахстан от 27 марта 2015 года № 256 "Об утверждении Правил взаимодействия Министерства финансов Республики Казахстан с Министерством национальной экономики Республики Казахстан при ввозе отдельных категорий товаров на единую таможенную территорию Таможенного союза в целях предоставления освобождений от обложения таможенными платежами и налогами" (зарегистрирован в Реестре государственной регистрации нормативных правовых актов под № 10894, опубликован 1 июня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финансов Республики Казахстан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0"/>
        <w:gridCol w:w="6410"/>
      </w:tblGrid>
      <w:tr>
        <w:trPr>
          <w:trHeight w:val="30" w:hRule="atLeast"/>
        </w:trPr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Б. Султанов</w:t>
            </w:r>
          </w:p>
          <w:bookmarkEnd w:id="7"/>
        </w:tc>
        <w:tc>
          <w:tcPr>
            <w:tcW w:w="6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Р. Даленов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