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7265" w14:textId="2177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прейскуранта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 и удостоверения лица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февраля 2018 года № 143. Зарегистрирован в Министерстве юстиции Республики Казахстан 14 марта 2018 года № 16576.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04.07.2024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документах, удостоверяющих личность"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 и удостоверения лица без гражданства.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 и Республиканское государственное предприятие "Информационно-производственный центр" Министерства внутренних дел Республики Казахстан (Омаров Б.А.).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2018 года № 143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 и удостоверения лица без гражданства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Прейскурант в редакции приказа Министра внутренних дел РК от 21.12.2023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приказом от 04.07.2024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НДС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Астана, Алматы, Актобе, Шымкент: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срочности – до 1 (одного) рабочего дня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срочности – до 3 (трех) рабочих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центров: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срочности – до 3 (трех) рабочих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срочности – до 5 (пяти) рабочих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районов и городов областей: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 – до 7 (семи) рабочих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605,31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Ускоренный порядок изготовления документов, удостоверяющих личность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