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a517" w14:textId="5bba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водных и воздушных судов органов государственных доходов в целях проведения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2018 года № 268. Зарегистрирован в Министерстве юстиции Республики Казахстан 14 марта 2018 года № 16580.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428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водных и воздушных судов органов государственных доходов в целях проведения таможенного контроля.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(Тенгебаев А.М.) в установленном законодательном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февраля 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268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водных и воздушных судов органов государственных доходов в целях проведения таможенного контроля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водных и воздушных судов органов государственных доходов в целях проведения таможенного контроля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428 Кодекса Республики Казахстан от 26 декабря 2017 года "О таможенном регулировании в Республике Казахстан" и определяют порядок использования водных и воздушных судов органов государственных доходов в целях проведения таможенного контроля.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Таможенный контроль товаров и транспортных средств, в пределах территориальных вод (моря) и внутренних вод Республики Казахстан, а также на территории, прилегающей к таможенной границе Евразийского экономического союза, осуществляется с использованием водных и воздушных судов органов государственных доходов.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Водные и воздушные суда органов государственных доходов Республики Казахстан имеют опознавательные знаки (эмблема) и флаг органов государственных доходов Республики Казахстан.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водных и воздушных судов органов государственных доходов в целях таможенного контроля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Водные и воздушные суда используются органами государственных доходов Республики Казахстан для: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осуществления в назначенном районе территории Республики Казахстан таможенного наблюдения за перевозкой находящихся под таможенным контролем товаров, совершением с ними грузовых и иных операций;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участия в мероприятиях по предупреждению, пресечению и выявлению правонарушений в сфере таможенного дела, а также в борьбе с контрабандой и иными преступлениями;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остановки транспортного средства, если имеются достаточные основания считать, что на нем незаконно перемещаются товары, подлежащие таможенному контролю;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наведения досмотровых групп и их высадки с воздуха на транспортные средства, на которых находятся товары, подлежащие таможенному контролю и таможенному декларированию;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доставки (высадки) досмотровых групп, должностных лиц органов государственных доходов Республики Казахстан к местам таможенного декларирования и таможенного контроля;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участия в совместных мероприятиях органов государственных доходов Республики Казахстан, таможенных органов государств-участников Евразийского союза и международных таможенных организаций по борьбе с незаконным перемещением товаров через таможенную границу Евразийского экономического союза;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выполнения иных функций по осуществлению таможенного контроля, возложенных на органы государственных доходов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использовании водных и воздушных судов органов государственных доходов в целях таможенного контроля формируются экипажи водных и воздушных судов, состоящие из числа должностных лиц органов государственных доходов и специалистов, имеющих соответствующую квалификацию в данной отрасли.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проведения таможенного контроля использование водных и воздушных судов органов государственных доходов осуществляется в следующем порядке: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руководителем органа государственных доходов, либо лица, его замещающего, об использовании водного или воздушного судов;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состава экипажа и маршрута движения;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задач таможенного контроля, поставленных перед экипажем.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государственных доходов при осуществлении таможенного контроля с использованием водных и воздушных судов органов государственных доходов руководствуются нормативными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использованию водного и воздушного транспорта.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Водные суда органов государственных доходов базируются в установленном порядке на портовых сооружениях и причалах, по согласованию с владельцами данных сооружений.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Воздушные суда органов государственных доходов базируются на аэродромах (вертодромах) государственной, гражданской и экспериментальной авиации, согласно установленным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аэродромов совместного базирования гражданской и государственной авиации Республики Казахстан, утвержденных совместными приказами Министра транспорта и коммуникаций Республики Казахстан от 25 февраля 2011 года № 91 и Министра обороны Республики Казахстан от 18 марта 2011 года № 128 (зарегистрирован в Реестре государственной регистрации нормативных правовых актов № 6922).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