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eb199" w14:textId="2ceb1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приоритетных видов деятельности в разрезе специальных экономических зон, соответствующих целям создания специальной экономической зоны, а также Правил включения приоритетных видов деятельности в перечень приоритетных видов деятельности в разрезе специальных экономических зон, соответствующих целям создания специальной экономической зоны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27 февраля 2018 года № 142. Зарегистрирован в Министерстве юстиции Республики Казахстан 14 марта 2018 года № 16588. Утратил силу приказом Министра промышленности и строительства Республики Казахстан от 22 февраля 2024 года № 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промышленности и строительства РК от 22.02.2024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708 Кодекса Республики Казахстан от 25 декабря 2017 года "О налогах и других обязательных платежах в бюджет (Налоговый кодекс)"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приоритетных видов деятельности в разрезе специальных экономических зон, соответствующих целям создания специальной экономической зоны;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включения приоритетных видов деятельности в перечень приоритетных видов деятельности в разрезе специальных экономических зон, соответствующих целям создания специальной экономической зоны.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инвестициям Министерства по инвестициям и развитию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инвестициям и развитию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инвестициям и развитию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Б. 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 февраля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Т. Сулейменов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 февраля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2018 года № 142</w:t>
            </w:r>
            <w:r>
              <w:br/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видов деятельности в разрезе специальных экономических зон, соответствующих целям создания специальной экономической зоны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приказами Министра индустрии и инфраструктурного развития РК от 30.07.2019 </w:t>
      </w:r>
      <w:r>
        <w:rPr>
          <w:rFonts w:ascii="Times New Roman"/>
          <w:b w:val="false"/>
          <w:i w:val="false"/>
          <w:color w:val="ff0000"/>
          <w:sz w:val="28"/>
        </w:rPr>
        <w:t>№ 570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12.12.2019 </w:t>
      </w:r>
      <w:r>
        <w:rPr>
          <w:rFonts w:ascii="Times New Roman"/>
          <w:b w:val="false"/>
          <w:i w:val="false"/>
          <w:color w:val="ff0000"/>
          <w:sz w:val="28"/>
        </w:rPr>
        <w:t>№ 923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05.01.2020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15.04.2020 </w:t>
      </w:r>
      <w:r>
        <w:rPr>
          <w:rFonts w:ascii="Times New Roman"/>
          <w:b w:val="false"/>
          <w:i w:val="false"/>
          <w:color w:val="ff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29.09.2020 </w:t>
      </w:r>
      <w:r>
        <w:rPr>
          <w:rFonts w:ascii="Times New Roman"/>
          <w:b w:val="false"/>
          <w:i w:val="false"/>
          <w:color w:val="ff0000"/>
          <w:sz w:val="28"/>
        </w:rPr>
        <w:t>№ 498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01.10.2020 </w:t>
      </w:r>
      <w:r>
        <w:rPr>
          <w:rFonts w:ascii="Times New Roman"/>
          <w:b w:val="false"/>
          <w:i w:val="false"/>
          <w:color w:val="ff0000"/>
          <w:sz w:val="28"/>
        </w:rPr>
        <w:t>№ 511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12.01.2021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25.01.2021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22.04.2021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11.05.2021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30.06.2021 </w:t>
      </w:r>
      <w:r>
        <w:rPr>
          <w:rFonts w:ascii="Times New Roman"/>
          <w:b w:val="false"/>
          <w:i w:val="false"/>
          <w:color w:val="ff0000"/>
          <w:sz w:val="28"/>
        </w:rPr>
        <w:t>№ 342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27.07.2021 </w:t>
      </w:r>
      <w:r>
        <w:rPr>
          <w:rFonts w:ascii="Times New Roman"/>
          <w:b w:val="false"/>
          <w:i w:val="false"/>
          <w:color w:val="ff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02.12.2021 </w:t>
      </w:r>
      <w:r>
        <w:rPr>
          <w:rFonts w:ascii="Times New Roman"/>
          <w:b w:val="false"/>
          <w:i w:val="false"/>
          <w:color w:val="ff0000"/>
          <w:sz w:val="28"/>
        </w:rPr>
        <w:t>№ 627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Специальная экономическая зона "Астана - новый город":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производство прочей неметаллической минеральной продукции;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производство машин и оборудования;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производство бытовых электрических приборов;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производство резиновых и пластмассовых изделий;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производство продуктов химической промышленности;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металлургическая промышленность;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производство электрического оборудования, в том числе электроосветительного оборудования;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производство стеклянных компонентов для осветительных приборов;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производство продуктов питания;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производство древесной массы и целлюлозы, бумаги и картона;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производство мебели;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производство автотранспортных средств, трейлеров и полуприцепов;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производство железнодорожных локомотивов и подвижного состава;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производство воздушных и космических летательных аппаратов;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производство основных фармацевтических продуктов и препаратов;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производство электронных деталей;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складское хозяйство и вспомогательная транспортная деятельность;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строительство и ввод в эксплуатацию объектов инфраструктуры, административного и жилого комплексов в соответствии с проектно-сметной документацией;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строительство и ввод в эксплуатацию больниц, поликлиник, школ, детских садов, музеев, театров, высших и средних учебных заведений, библиотек, дворцов школьников, спортивных комплексов в соответствии с проектно-сметной документацией;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строительство и ввод в эксплуатацию объектов, предназначенных непосредственно для осуществления приоритетных видов деятельности, в пределах проектно-сметной документации;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производство готовых текстильных изделий, кроме одежды;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производство прочих текстильных изделий, не вошедших в другие категории;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производство одежды из кожи;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производство спецодежды;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производство прочей верхней одежды;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производство нижнего белья;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производство прочих видов одежды и аксессуаров;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производство прочих вязанных и трикотажных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строительство и ввод в эксплуатацию ювелирной фабрики в соответствии с проектно-сметной документацией;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ювелирная деятельность по производству ювелирных изделий из драгоценных металлов и драгоценных камней;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строительство и ввод в эксплуатацию объекта "Главная Мечеть в г. Нур-Султан" в соответствии с проектно-сметной документацией;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производство замков, петель и шарниров;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производство медицинских инструментов, аппаратов и оборудования.</w:t>
      </w:r>
    </w:p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Специальная экономическая зона "Национальный индустриальный нефтехимический технопарк":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производство продуктов химической промышленности;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производство нефтехимической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строительство и ввод в эксплуатацию объектов, предназначенных непосредственно для осуществления приоритетных видов деятельности, в пределах проектно-сметной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производство прочих текстильных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производство пластмассовых изделий.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приказа Министра индустрии и инфраструктурного развития РК от 02.12.2021 </w:t>
      </w:r>
      <w:r>
        <w:rPr>
          <w:rFonts w:ascii="Times New Roman"/>
          <w:b w:val="false"/>
          <w:i w:val="false"/>
          <w:color w:val="000000"/>
          <w:sz w:val="28"/>
        </w:rPr>
        <w:t>№ 628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Специальная экономическая зона "Морпорт Актау":</w:t>
      </w:r>
    </w:p>
    <w:bookmarkEnd w:id="37"/>
    <w:bookmarkStart w:name="z4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производство бытовых электрических приборов;</w:t>
      </w:r>
    </w:p>
    <w:bookmarkEnd w:id="38"/>
    <w:bookmarkStart w:name="z4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производство кожаной и относящейся к ней продукции;</w:t>
      </w:r>
    </w:p>
    <w:bookmarkEnd w:id="39"/>
    <w:bookmarkStart w:name="z4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производство продуктов химической промышленности;</w:t>
      </w:r>
    </w:p>
    <w:bookmarkEnd w:id="40"/>
    <w:bookmarkStart w:name="z4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производство резиновых и пластмассовых изделий;</w:t>
      </w:r>
    </w:p>
    <w:bookmarkEnd w:id="41"/>
    <w:bookmarkStart w:name="z4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производство прочей неметаллической минеральной продукции;</w:t>
      </w:r>
    </w:p>
    <w:bookmarkEnd w:id="42"/>
    <w:bookmarkStart w:name="z4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металлургическая промышленность;</w:t>
      </w:r>
    </w:p>
    <w:bookmarkEnd w:id="43"/>
    <w:bookmarkStart w:name="z4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производство готовых металлических изделий;</w:t>
      </w:r>
    </w:p>
    <w:bookmarkEnd w:id="44"/>
    <w:bookmarkStart w:name="z4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производство машин и оборудования;</w:t>
      </w:r>
    </w:p>
    <w:bookmarkEnd w:id="45"/>
    <w:bookmarkStart w:name="z4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производство нефтехимической продукции;</w:t>
      </w:r>
    </w:p>
    <w:bookmarkEnd w:id="46"/>
    <w:bookmarkStart w:name="z4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производство основных фармацевтических продуктов и препаратов;</w:t>
      </w:r>
    </w:p>
    <w:bookmarkEnd w:id="47"/>
    <w:bookmarkStart w:name="z4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складское хозяйство и вспомогательная транспортная деятельность;</w:t>
      </w:r>
    </w:p>
    <w:bookmarkEnd w:id="48"/>
    <w:bookmarkStart w:name="z4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производство электромоторов, генераторов, трансформаторов, электрораспределительной и контрольной аппаратуры;</w:t>
      </w:r>
    </w:p>
    <w:bookmarkEnd w:id="49"/>
    <w:bookmarkStart w:name="z4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производство электропроводки и электропроводных приборов;</w:t>
      </w:r>
    </w:p>
    <w:bookmarkEnd w:id="50"/>
    <w:bookmarkStart w:name="z4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строительство и ввод в эксплуатацию объектов, предназначенных непосредственно для осуществления приоритетных видов деятельности, в пределах проектно-сметной документации;</w:t>
      </w:r>
    </w:p>
    <w:bookmarkEnd w:id="51"/>
    <w:bookmarkStart w:name="z4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строительство и ввод в эксплуатацию многофункционального комплекса "AKTAU RESORT HOTEL" в соответствии с проектно-сметной документацией;</w:t>
      </w:r>
    </w:p>
    <w:bookmarkEnd w:id="52"/>
    <w:bookmarkStart w:name="z4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обработка данных, размещение приложений (прикладных программ) и связанная с этим деятельность; деятельность веб-порталов;</w:t>
      </w:r>
    </w:p>
    <w:bookmarkEnd w:id="53"/>
    <w:bookmarkStart w:name="z4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аквакультура;</w:t>
      </w:r>
    </w:p>
    <w:bookmarkEnd w:id="54"/>
    <w:bookmarkStart w:name="z4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производство электроэнергии тепловыми электростанциями;</w:t>
      </w:r>
    </w:p>
    <w:bookmarkEnd w:id="55"/>
    <w:bookmarkStart w:name="z4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передача электроэнергии;</w:t>
      </w:r>
    </w:p>
    <w:bookmarkEnd w:id="56"/>
    <w:bookmarkStart w:name="z4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распределение электроэнергии;</w:t>
      </w:r>
    </w:p>
    <w:bookmarkEnd w:id="57"/>
    <w:bookmarkStart w:name="z4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строительство жилых и нежилых зданий;</w:t>
      </w:r>
    </w:p>
    <w:bookmarkEnd w:id="58"/>
    <w:bookmarkStart w:name="z4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предоставление услуг гостиницами и аналогичными местами для проживания;</w:t>
      </w:r>
    </w:p>
    <w:bookmarkEnd w:id="59"/>
    <w:bookmarkStart w:name="z4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аренда и управление собственной или арендуемой недвижимостью;</w:t>
      </w:r>
    </w:p>
    <w:bookmarkEnd w:id="60"/>
    <w:bookmarkStart w:name="z4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деятельность по организации отдыха и развлечений;</w:t>
      </w:r>
    </w:p>
    <w:bookmarkEnd w:id="61"/>
    <w:bookmarkStart w:name="z4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строительство и ввод в эксплуатацию многопрофильной больницы.</w:t>
      </w:r>
    </w:p>
    <w:bookmarkEnd w:id="62"/>
    <w:bookmarkStart w:name="z6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Специальная экономическая зона "Парк инновационных технологий":</w:t>
      </w:r>
    </w:p>
    <w:bookmarkEnd w:id="63"/>
    <w:bookmarkStart w:name="z2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проектирование, разработка, внедрение и производство баз данных и аппаратных средств, проектирование, разработка, внедрение и производство программного обеспечения (в том числе опытных образцов);</w:t>
      </w:r>
    </w:p>
    <w:bookmarkEnd w:id="64"/>
    <w:bookmarkStart w:name="z2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услуги по хранению и обработке информации в электронной форме с использованием серверного инфокоммуникационного оборудования (услуги дата-центров);</w:t>
      </w:r>
    </w:p>
    <w:bookmarkEnd w:id="65"/>
    <w:bookmarkStart w:name="z2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новых информационных технологий на основе искусственных иммунных и нейронных систем;</w:t>
      </w:r>
    </w:p>
    <w:bookmarkEnd w:id="66"/>
    <w:bookmarkStart w:name="z2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научно-исследовательских и опытно-конструкторских работ в сфере информационных технологий, телекоммуникаций и связи, электроники, приборостроения, возобновляемых источников энергии, ресурсосбережения и природопользования, создания и применения новых материалов, добычи, транспортировки и переработки нефти и газа при наличии заключения, выданного уполномоченным органом в области науки, о проведении таких работ;</w:t>
      </w:r>
    </w:p>
    <w:bookmarkEnd w:id="67"/>
    <w:bookmarkStart w:name="z2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производство машин для обработки текстов, копировально-множительного оборудования, адресовальных машин, калькуляторов, кассовых аппаратов, маркировальных машин, билетно-кассовых машин, производство других офисных машин и оборудования, электронных вычислительных машин и прочего оборудования для обработки информации;</w:t>
      </w:r>
    </w:p>
    <w:bookmarkEnd w:id="68"/>
    <w:bookmarkStart w:name="z2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производство электро- и радиоэлементов, передающей аппаратуры, аппаратуры для приема, записи и воспроизведения звука и изображения;</w:t>
      </w:r>
    </w:p>
    <w:bookmarkEnd w:id="69"/>
    <w:bookmarkStart w:name="z2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проектирование, разработка, внедрение и производство электронных, измерительных, оптических, осветительных приборов;</w:t>
      </w:r>
    </w:p>
    <w:bookmarkEnd w:id="70"/>
    <w:bookmarkStart w:name="z2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образовательная деятельность в сфере инновационных технологий по перечню специальностей, определенных Правительством Республики Казахстан;</w:t>
      </w:r>
    </w:p>
    <w:bookmarkEnd w:id="71"/>
    <w:bookmarkStart w:name="z2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проектирование, разработка, внедрение и производство новых материалов (в том числе опытных образцов);</w:t>
      </w:r>
    </w:p>
    <w:bookmarkEnd w:id="72"/>
    <w:bookmarkStart w:name="z2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производство бытовых электрических приборов: холодильники, морозильники, машины стиральные;</w:t>
      </w:r>
    </w:p>
    <w:bookmarkEnd w:id="73"/>
    <w:bookmarkStart w:name="z2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строительство и ввод в эксплуатацию объектов, предназначенных непосредственно для осуществления приоритетных видов деятельности, в пределах проектно-сметной документации;</w:t>
      </w:r>
    </w:p>
    <w:bookmarkEnd w:id="74"/>
    <w:bookmarkStart w:name="z2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строительство и эксплуатация объединенной университетской больницы (клиники);</w:t>
      </w:r>
    </w:p>
    <w:bookmarkEnd w:id="75"/>
    <w:bookmarkStart w:name="z2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медицинская, научно-исследовательская и образовательная деятельность оказываемая в рамках университетской больницы (клиники);</w:t>
      </w:r>
    </w:p>
    <w:bookmarkEnd w:id="76"/>
    <w:bookmarkStart w:name="z2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складирование и хранение грузов;</w:t>
      </w:r>
    </w:p>
    <w:bookmarkEnd w:id="77"/>
    <w:bookmarkStart w:name="z2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транспортная обработка грузов;</w:t>
      </w:r>
    </w:p>
    <w:bookmarkEnd w:id="78"/>
    <w:bookmarkStart w:name="z2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прочая вспомогательная транспортная деятельность;</w:t>
      </w:r>
    </w:p>
    <w:bookmarkEnd w:id="79"/>
    <w:bookmarkStart w:name="z2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производство нетканых текстильных изделий, кроме одежды;</w:t>
      </w:r>
    </w:p>
    <w:bookmarkEnd w:id="80"/>
    <w:bookmarkStart w:name="z2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производство прочих химических продуктов, не включенных в другие группировки;</w:t>
      </w:r>
    </w:p>
    <w:bookmarkEnd w:id="81"/>
    <w:bookmarkStart w:name="z2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производство основных фармацевтических продуктов;</w:t>
      </w:r>
    </w:p>
    <w:bookmarkEnd w:id="82"/>
    <w:bookmarkStart w:name="z2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производство фармацевтических препаратов и медицинских материалов;</w:t>
      </w:r>
    </w:p>
    <w:bookmarkEnd w:id="83"/>
    <w:bookmarkStart w:name="z2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производство резиновых санитарно-гигиенических и медицинских изделий;</w:t>
      </w:r>
    </w:p>
    <w:bookmarkEnd w:id="84"/>
    <w:bookmarkStart w:name="z2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производство электроизмерительных приборов;</w:t>
      </w:r>
    </w:p>
    <w:bookmarkEnd w:id="85"/>
    <w:bookmarkStart w:name="z3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производство приборов для физических исследований;</w:t>
      </w:r>
    </w:p>
    <w:bookmarkEnd w:id="86"/>
    <w:bookmarkStart w:name="z3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производство медико-хирургических инструментов;</w:t>
      </w:r>
    </w:p>
    <w:bookmarkEnd w:id="87"/>
    <w:bookmarkStart w:name="z3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производство облучающего, электромедицинского и электротерапевтического оборудования;</w:t>
      </w:r>
    </w:p>
    <w:bookmarkEnd w:id="88"/>
    <w:bookmarkStart w:name="z3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производство медицинских инструментов, аппаратов и оборудования;</w:t>
      </w:r>
    </w:p>
    <w:bookmarkEnd w:id="89"/>
    <w:bookmarkStart w:name="z3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производство прочих тканей;</w:t>
      </w:r>
    </w:p>
    <w:bookmarkEnd w:id="90"/>
    <w:bookmarkStart w:name="z3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производство спецодежды;</w:t>
      </w:r>
    </w:p>
    <w:bookmarkEnd w:id="91"/>
    <w:bookmarkStart w:name="z3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производство электроэнергии солнечными электростанциями.</w:t>
      </w:r>
    </w:p>
    <w:bookmarkEnd w:id="92"/>
    <w:bookmarkStart w:name="z3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3"/>
    <w:bookmarkStart w:name="z3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участников специальной экономической зоны в области информационно-коммуникационных технологий и инновационных технологий требование осуществления деятельности на территории специальной экономической зоны не будет являться обязательным условием до 1 января 2028 года для следующих видов деятельности:</w:t>
      </w:r>
    </w:p>
    <w:bookmarkEnd w:id="94"/>
    <w:bookmarkStart w:name="z3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проектирование, разработка, внедрение и производство баз данных и аппаратных средств, проектирование, разработка, внедрение и производство программного обеспечения (в том числе опытных образцов);</w:t>
      </w:r>
    </w:p>
    <w:bookmarkEnd w:id="95"/>
    <w:bookmarkStart w:name="z3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услуги по хранению и обработке информации в электронной форме с использованием серверного инфокоммуникационного оборудования (услуги дата-центров);</w:t>
      </w:r>
    </w:p>
    <w:bookmarkEnd w:id="96"/>
    <w:bookmarkStart w:name="z3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научно-исследовательских и опытно-конструкторских работ по созданию и внедрению проектов в области информационно-коммуникационных технологий.</w:t>
      </w:r>
    </w:p>
    <w:bookmarkEnd w:id="97"/>
    <w:bookmarkStart w:name="z7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Специальная экономическая зона "Оңтүстік":</w:t>
      </w:r>
    </w:p>
    <w:bookmarkEnd w:id="98"/>
    <w:bookmarkStart w:name="z3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производство готовых текстильных изделий, кроме одежды;</w:t>
      </w:r>
    </w:p>
    <w:bookmarkEnd w:id="99"/>
    <w:bookmarkStart w:name="z3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производство прочих вязаных и трикотажных изделий;</w:t>
      </w:r>
    </w:p>
    <w:bookmarkEnd w:id="100"/>
    <w:bookmarkStart w:name="z3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производство одежды, кроме одежды из меха и кожи;</w:t>
      </w:r>
    </w:p>
    <w:bookmarkEnd w:id="101"/>
    <w:bookmarkStart w:name="z3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прядильное, ткацкое и отделочное производство;</w:t>
      </w:r>
    </w:p>
    <w:bookmarkEnd w:id="102"/>
    <w:bookmarkStart w:name="z3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производство нетканых изделий, кроме одежды;</w:t>
      </w:r>
    </w:p>
    <w:bookmarkEnd w:id="103"/>
    <w:bookmarkStart w:name="z3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производство ковров и ковровых изделий;</w:t>
      </w:r>
    </w:p>
    <w:bookmarkEnd w:id="104"/>
    <w:bookmarkStart w:name="z3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производство древесной массы и целлюлозы;</w:t>
      </w:r>
    </w:p>
    <w:bookmarkEnd w:id="105"/>
    <w:bookmarkStart w:name="z3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производство бумаги и картона;</w:t>
      </w:r>
    </w:p>
    <w:bookmarkEnd w:id="106"/>
    <w:bookmarkStart w:name="z3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производство кожаной продукции, за исключением дубления и выделки кожи, выделки и окрашивания меха;</w:t>
      </w:r>
    </w:p>
    <w:bookmarkEnd w:id="107"/>
    <w:bookmarkStart w:name="z3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производство писчебумажных изделий;</w:t>
      </w:r>
    </w:p>
    <w:bookmarkEnd w:id="108"/>
    <w:bookmarkStart w:name="z3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строительство и ввод в эксплуатацию объектов, предназначенных непосредственно для осуществления приоритетных видов деятельности, в пределах проектно-сметной документации;</w:t>
      </w:r>
    </w:p>
    <w:bookmarkEnd w:id="109"/>
    <w:bookmarkStart w:name="z3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производство кокса и продуктов нефтепереработки;</w:t>
      </w:r>
    </w:p>
    <w:bookmarkEnd w:id="110"/>
    <w:bookmarkStart w:name="z3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производство продуктов химической промышленности;</w:t>
      </w:r>
    </w:p>
    <w:bookmarkEnd w:id="111"/>
    <w:bookmarkStart w:name="z3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литье чугуна;</w:t>
      </w:r>
    </w:p>
    <w:bookmarkEnd w:id="112"/>
    <w:bookmarkStart w:name="z3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литье стали;</w:t>
      </w:r>
    </w:p>
    <w:bookmarkEnd w:id="113"/>
    <w:bookmarkStart w:name="z3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производство строительных металлических конструкций и их частей (используется для изготовления блочно-модульных решений "под ключ");</w:t>
      </w:r>
    </w:p>
    <w:bookmarkEnd w:id="114"/>
    <w:bookmarkStart w:name="z3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производство прочих металлических цистерн, резервуаров и контейнеров (используется для изготовления блочно-модульных решений "под ключ");</w:t>
      </w:r>
    </w:p>
    <w:bookmarkEnd w:id="115"/>
    <w:bookmarkStart w:name="z3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основные технологические процессы машиностроения;</w:t>
      </w:r>
    </w:p>
    <w:bookmarkEnd w:id="116"/>
    <w:bookmarkStart w:name="z3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производство электродвигателей, генераторов и трансформаторов;</w:t>
      </w:r>
    </w:p>
    <w:bookmarkEnd w:id="117"/>
    <w:bookmarkStart w:name="z3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производство электрораспределительной и регулирующей аппаратуры (используется для изготовления блочно-модульных решений "под ключ" или поставляется в комплекте с насосами и компрессорами);</w:t>
      </w:r>
    </w:p>
    <w:bookmarkEnd w:id="118"/>
    <w:bookmarkStart w:name="z3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производство прочих насосов и компрессоров;</w:t>
      </w:r>
    </w:p>
    <w:bookmarkEnd w:id="119"/>
    <w:bookmarkStart w:name="z3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производство прочих кранов, клапанов и вентилей.</w:t>
      </w:r>
    </w:p>
    <w:bookmarkEnd w:id="120"/>
    <w:bookmarkStart w:name="z9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Специальная экономическая зона "Сарыарқа":</w:t>
      </w:r>
    </w:p>
    <w:bookmarkEnd w:id="121"/>
    <w:bookmarkStart w:name="z47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металлургическая промышленность;</w:t>
      </w:r>
    </w:p>
    <w:bookmarkEnd w:id="122"/>
    <w:bookmarkStart w:name="z47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производство готовых металлических изделий, кроме машин и оборудования;</w:t>
      </w:r>
    </w:p>
    <w:bookmarkEnd w:id="123"/>
    <w:bookmarkStart w:name="z47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производство двигателей и турбин, кроме авиационных, автомобильных и мотоциклетных двигателей;</w:t>
      </w:r>
    </w:p>
    <w:bookmarkEnd w:id="124"/>
    <w:bookmarkStart w:name="z48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производство автотранспортных средств, трейлеров и полуприцепов;</w:t>
      </w:r>
    </w:p>
    <w:bookmarkEnd w:id="125"/>
    <w:bookmarkStart w:name="z48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производство компьютеров, электронной и оптической продукции;</w:t>
      </w:r>
    </w:p>
    <w:bookmarkEnd w:id="126"/>
    <w:bookmarkStart w:name="z48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производство электрического оборудования;</w:t>
      </w:r>
    </w:p>
    <w:bookmarkEnd w:id="127"/>
    <w:bookmarkStart w:name="z48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производство продуктов химической промышленности;</w:t>
      </w:r>
    </w:p>
    <w:bookmarkEnd w:id="128"/>
    <w:bookmarkStart w:name="z48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производство резиновых и пластмассовых изделий;</w:t>
      </w:r>
    </w:p>
    <w:bookmarkEnd w:id="129"/>
    <w:bookmarkStart w:name="z48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производство прочей неметаллической минеральной продукции;</w:t>
      </w:r>
    </w:p>
    <w:bookmarkEnd w:id="130"/>
    <w:bookmarkStart w:name="z48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производство гидравлического оборудования;</w:t>
      </w:r>
    </w:p>
    <w:bookmarkEnd w:id="131"/>
    <w:bookmarkStart w:name="z48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производство прочих насосов, компрессоров, пробок и клапанов;</w:t>
      </w:r>
    </w:p>
    <w:bookmarkEnd w:id="132"/>
    <w:bookmarkStart w:name="z48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производство прочих кранов и вентилей;</w:t>
      </w:r>
    </w:p>
    <w:bookmarkEnd w:id="133"/>
    <w:bookmarkStart w:name="z48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производство подшипников, шестеренок, элементов зубчатых передач и приводов;</w:t>
      </w:r>
    </w:p>
    <w:bookmarkEnd w:id="134"/>
    <w:bookmarkStart w:name="z49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производство плит, печей и печных горелок;</w:t>
      </w:r>
    </w:p>
    <w:bookmarkEnd w:id="135"/>
    <w:bookmarkStart w:name="z49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производство подъемного и транспортировочного оборудования;</w:t>
      </w:r>
    </w:p>
    <w:bookmarkEnd w:id="136"/>
    <w:bookmarkStart w:name="z49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производство ручных электрических инструментов;</w:t>
      </w:r>
    </w:p>
    <w:bookmarkEnd w:id="137"/>
    <w:bookmarkStart w:name="z49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производство промышленного холодильного и вентиляционного оборудования;</w:t>
      </w:r>
    </w:p>
    <w:bookmarkEnd w:id="138"/>
    <w:bookmarkStart w:name="z49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производство очистительных аппаратов для жидких минералов;</w:t>
      </w:r>
    </w:p>
    <w:bookmarkEnd w:id="139"/>
    <w:bookmarkStart w:name="z49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производство оборудования для производства, диспергирования или распыления жидких минералов или порошков;</w:t>
      </w:r>
    </w:p>
    <w:bookmarkEnd w:id="140"/>
    <w:bookmarkStart w:name="z49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производство очистительного оборудования для очистки нефти, химической промышленности, индустрии по производству напитков;</w:t>
      </w:r>
    </w:p>
    <w:bookmarkEnd w:id="141"/>
    <w:bookmarkStart w:name="z49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производство центрифуг (за исключением сливкоотделителей и сушильных аппаратов);</w:t>
      </w:r>
    </w:p>
    <w:bookmarkEnd w:id="142"/>
    <w:bookmarkStart w:name="z49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производство стояков водяного охлаждения для прямого охлаждения посредством рециркуляции воды;</w:t>
      </w:r>
    </w:p>
    <w:bookmarkEnd w:id="143"/>
    <w:bookmarkStart w:name="z49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производство сельскохозяйственной и лесохозяйственной техники;</w:t>
      </w:r>
    </w:p>
    <w:bookmarkEnd w:id="144"/>
    <w:bookmarkStart w:name="z50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производство оборудования для обработки металлов давлением;</w:t>
      </w:r>
    </w:p>
    <w:bookmarkEnd w:id="145"/>
    <w:bookmarkStart w:name="z50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производство прочих металлообрабатывающих станков;</w:t>
      </w:r>
    </w:p>
    <w:bookmarkEnd w:id="146"/>
    <w:bookmarkStart w:name="z50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производство машин и оборудования для металлургии;</w:t>
      </w:r>
    </w:p>
    <w:bookmarkEnd w:id="147"/>
    <w:bookmarkStart w:name="z50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производство техники для горнодобывающей промышленности, подземной разработки и строительства;</w:t>
      </w:r>
    </w:p>
    <w:bookmarkEnd w:id="148"/>
    <w:bookmarkStart w:name="z50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производство оборудования для производства и переработки продуктов питания, напитков и табачных изделий;</w:t>
      </w:r>
    </w:p>
    <w:bookmarkEnd w:id="149"/>
    <w:bookmarkStart w:name="z50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производство оборудования для изготовления текстильных, швейных, меховых и кожаных изделий;</w:t>
      </w:r>
    </w:p>
    <w:bookmarkEnd w:id="150"/>
    <w:bookmarkStart w:name="z50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производство техники для изготовления бумаги и картона;</w:t>
      </w:r>
    </w:p>
    <w:bookmarkEnd w:id="151"/>
    <w:bookmarkStart w:name="z50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производство оборудования для переработки резины, пластмасс и других полимерных материалов;</w:t>
      </w:r>
    </w:p>
    <w:bookmarkEnd w:id="152"/>
    <w:bookmarkStart w:name="z50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строительство и ввод в эксплуатацию объектов, предназначенных непосредственно для осуществления приоритетных видов деятельности, в пределах проектно-сметной документации;</w:t>
      </w:r>
    </w:p>
    <w:bookmarkEnd w:id="153"/>
    <w:bookmarkStart w:name="z50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сбор, обработка и удаление отходов; утилизация (восстановление) материалов в отношении вышедших из эксплуатации транспортных средств, специальной техники и сельскохозяйственных машин, холодильников и холодильных оборудований;</w:t>
      </w:r>
    </w:p>
    <w:bookmarkEnd w:id="154"/>
    <w:bookmarkStart w:name="z51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строительство и ввод в эксплуатацию комбикормового завода по производству и переработке кормов для рыб и сельскохозяйственных животных;</w:t>
      </w:r>
    </w:p>
    <w:bookmarkEnd w:id="155"/>
    <w:bookmarkStart w:name="z51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производство продукции коксовых печей;</w:t>
      </w:r>
    </w:p>
    <w:bookmarkEnd w:id="156"/>
    <w:bookmarkStart w:name="z51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снабжение электроэнергией, газом, паром, горячей водой и кондиционированным воздухом;</w:t>
      </w:r>
    </w:p>
    <w:bookmarkEnd w:id="157"/>
    <w:bookmarkStart w:name="z51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строительство и ввод в эксплуатацию многопрофильной больницы.</w:t>
      </w:r>
    </w:p>
    <w:bookmarkEnd w:id="158"/>
    <w:bookmarkStart w:name="z12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Специальная экономическая зона "Хоргос – Восточные ворота":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складское хозяйство и вспомогательная транспортная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производство продуктов питания;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производство кожаной и относящейся к ней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производство текстильных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производство прочей неметаллической минеральной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производство продуктов химической промышленности;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производство готовых металлических изделий, кроме машин и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производство машин и оборудования, не включенных в другие категории;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строительство в соответствии с проектно-сметной документацией зданий для организации выставок, музея, складских и административных зданий;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строительство и ввод в эксплуатацию объектов, предназначенных непосредственно для осуществления приоритетных видов деятельности, в пределах проектно-сметной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морское рыбоводство;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пресноводное рыбоводство".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приказа Министра индустрии и инфраструктурного развития РК от 24.01.2022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Специальная экономическая зона "Павлодар":</w:t>
      </w:r>
    </w:p>
    <w:bookmarkEnd w:id="160"/>
    <w:bookmarkStart w:name="z51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производство продуктов химической промышленности;</w:t>
      </w:r>
    </w:p>
    <w:bookmarkEnd w:id="161"/>
    <w:bookmarkStart w:name="z51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производство нефтехимической продукции;</w:t>
      </w:r>
    </w:p>
    <w:bookmarkEnd w:id="162"/>
    <w:bookmarkStart w:name="z51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строительство и ввод в эксплуатацию объектов, предназначенных непосредственно для осуществления приоритетных видов деятельности, в пределах проектно-сметной документации;</w:t>
      </w:r>
    </w:p>
    <w:bookmarkEnd w:id="163"/>
    <w:bookmarkStart w:name="z51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металлургическая промышленность;</w:t>
      </w:r>
    </w:p>
    <w:bookmarkEnd w:id="164"/>
    <w:bookmarkStart w:name="z51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производство прочей неметаллической минеральной продукции;</w:t>
      </w:r>
    </w:p>
    <w:bookmarkEnd w:id="165"/>
    <w:bookmarkStart w:name="z52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производство готовых металлических изделий, кроме машин и оборудования;</w:t>
      </w:r>
    </w:p>
    <w:bookmarkEnd w:id="166"/>
    <w:bookmarkStart w:name="z52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производство резиновых и пластмассовых изделий;</w:t>
      </w:r>
    </w:p>
    <w:bookmarkEnd w:id="167"/>
    <w:bookmarkStart w:name="z52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строительство и ввод в эксплуатацию многопрофильной больницы.</w:t>
      </w:r>
    </w:p>
    <w:bookmarkEnd w:id="168"/>
    <w:bookmarkStart w:name="z14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Специальная экономическая зона "Химический парк Тараз":</w:t>
      </w:r>
    </w:p>
    <w:bookmarkEnd w:id="169"/>
    <w:bookmarkStart w:name="z52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производство продуктов химической промышленности;</w:t>
      </w:r>
    </w:p>
    <w:bookmarkEnd w:id="170"/>
    <w:bookmarkStart w:name="z52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производство резиновых и пластмассовых изделий;</w:t>
      </w:r>
    </w:p>
    <w:bookmarkEnd w:id="171"/>
    <w:bookmarkStart w:name="z52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производство прочей неметаллической минеральной продукции;</w:t>
      </w:r>
    </w:p>
    <w:bookmarkEnd w:id="172"/>
    <w:bookmarkStart w:name="z52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производство машин и оборудования для химических производств;</w:t>
      </w:r>
    </w:p>
    <w:bookmarkEnd w:id="173"/>
    <w:bookmarkStart w:name="z52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строительство и ввод в эксплуатацию объектов, предназначенных непосредственно для осуществления приоритетных видов деятельности, в пределах проектно-сметной документации;</w:t>
      </w:r>
    </w:p>
    <w:bookmarkEnd w:id="174"/>
    <w:bookmarkStart w:name="z52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строительство сахарного завода и производства сахара, в том числе сахара-сырца или сахара рафинированного тростникового или свекловичного; патока (меласса); жом свекловичный, багасса (жом тростника сахарного), отходы производства сахарного прочие; услуги в области производства сахара;</w:t>
      </w:r>
    </w:p>
    <w:bookmarkEnd w:id="175"/>
    <w:bookmarkStart w:name="z53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строительство завода по переработке картофеля и производству картофеля фри (переработка и консервирование).</w:t>
      </w:r>
    </w:p>
    <w:bookmarkEnd w:id="176"/>
    <w:bookmarkStart w:name="z53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строительство и ввод в эксплуатацию многопрофильной больницы.</w:t>
      </w:r>
    </w:p>
    <w:bookmarkEnd w:id="177"/>
    <w:bookmarkStart w:name="z15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Специальная экономическая зона "Астана-Технополис":</w:t>
      </w:r>
    </w:p>
    <w:bookmarkEnd w:id="178"/>
    <w:bookmarkStart w:name="z15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 производство прочих продуктов питания;</w:t>
      </w:r>
    </w:p>
    <w:bookmarkEnd w:id="179"/>
    <w:bookmarkStart w:name="z15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производство продуктов мукомольной и крупяной промышленности, крахмала и крахмалосодержащих продуктов;</w:t>
      </w:r>
    </w:p>
    <w:bookmarkEnd w:id="180"/>
    <w:bookmarkStart w:name="z15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производство фармацевтических препаратов;</w:t>
      </w:r>
    </w:p>
    <w:bookmarkEnd w:id="181"/>
    <w:bookmarkStart w:name="z15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производство стекла и изделий из стекла;</w:t>
      </w:r>
    </w:p>
    <w:bookmarkEnd w:id="182"/>
    <w:bookmarkStart w:name="z15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производство абразивных изделий и прочей неметаллической минеральной продукции;</w:t>
      </w:r>
    </w:p>
    <w:bookmarkEnd w:id="183"/>
    <w:bookmarkStart w:name="z15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производство прочих металлических цистерн, резервуаров и контейнеров;</w:t>
      </w:r>
    </w:p>
    <w:bookmarkEnd w:id="184"/>
    <w:bookmarkStart w:name="z15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производство прочих готовых металлических изделий;</w:t>
      </w:r>
    </w:p>
    <w:bookmarkEnd w:id="185"/>
    <w:bookmarkStart w:name="z15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производство компьютеров и периферийного оборудования;</w:t>
      </w:r>
    </w:p>
    <w:bookmarkEnd w:id="186"/>
    <w:bookmarkStart w:name="z15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производство оборудования для облучения, электромедицинского и электротерапевтического оборудования;</w:t>
      </w:r>
    </w:p>
    <w:bookmarkEnd w:id="187"/>
    <w:bookmarkStart w:name="z16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производство электродвигателей, генераторов, трансформаторов электрораспределительной и регулирующей аппаратуры;</w:t>
      </w:r>
    </w:p>
    <w:bookmarkEnd w:id="188"/>
    <w:bookmarkStart w:name="z16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производство электроосветительного оборудования;</w:t>
      </w:r>
    </w:p>
    <w:bookmarkEnd w:id="189"/>
    <w:bookmarkStart w:name="z16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производство электропроводки и электропроводных приборов;</w:t>
      </w:r>
    </w:p>
    <w:bookmarkEnd w:id="190"/>
    <w:bookmarkStart w:name="z16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производство машин и оборудования, не включенных в другие категории;</w:t>
      </w:r>
    </w:p>
    <w:bookmarkEnd w:id="191"/>
    <w:bookmarkStart w:name="z16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производство машин общего назначения;</w:t>
      </w:r>
    </w:p>
    <w:bookmarkEnd w:id="192"/>
    <w:bookmarkStart w:name="z16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складское хозяйство и вспомогательная транспортная деятельность;</w:t>
      </w:r>
    </w:p>
    <w:bookmarkEnd w:id="193"/>
    <w:bookmarkStart w:name="z16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выпуск программного обеспечения;</w:t>
      </w:r>
    </w:p>
    <w:bookmarkEnd w:id="194"/>
    <w:bookmarkStart w:name="z16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компьютерное программирование, консультации и другие сопутствующие услуги;</w:t>
      </w:r>
    </w:p>
    <w:bookmarkEnd w:id="195"/>
    <w:bookmarkStart w:name="z16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деятельность в области архитектуры, инженерных изысканий, технических испытаний и анализа;</w:t>
      </w:r>
    </w:p>
    <w:bookmarkEnd w:id="196"/>
    <w:bookmarkStart w:name="z16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научные исследования и разработки;</w:t>
      </w:r>
    </w:p>
    <w:bookmarkEnd w:id="197"/>
    <w:bookmarkStart w:name="z17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деятельность в области здравоохранения;</w:t>
      </w:r>
    </w:p>
    <w:bookmarkEnd w:id="198"/>
    <w:bookmarkStart w:name="z17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прочая деятельность по охране здоровья;</w:t>
      </w:r>
    </w:p>
    <w:bookmarkEnd w:id="199"/>
    <w:bookmarkStart w:name="z17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строительство и ввод в эксплуатацию объектов инфраструктуры, а также объектов, предназначенных непосредственно для осуществления видов деятельности, предусмотренных подпунктами 1) – 22) настоящего пункта, в пределах проектно-сметной документации.</w:t>
      </w:r>
    </w:p>
    <w:bookmarkEnd w:id="200"/>
    <w:bookmarkStart w:name="z20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Специальная экономическая зона "TURKISTAN":</w:t>
      </w:r>
    </w:p>
    <w:bookmarkEnd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строительство и ввод в эксплуатацию мест размещения туристов, санаторных и оздоровительных объектов при соблюдении следующих условий: строящиеся и вводимые в эксплуатацию объекты не связаны с игорным бизнесом; строительство и ввод в эксплуатацию осуществляются в соответствии с проектно-сметной документацией;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ввод в эксплуатацию объектов инфраструктуры, административного и жилого комплексов в соответствии с проектно-сметной документацией;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строительство и ввод в эксплуатацию больниц, поликлиник, школ, детских садов, музеев, театров, высших и средних учебных заведений, библиотек, дворцов школьников, спортивных комплексов в соответствии с проектно-сметной документацией;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строительство и ввод в эксплуатацию объектов производства и переработки в соответствии с проектно-сметной документацией;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производство строительных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производство прочей не металлической минеральной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производство готовых металлических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строительство и ввод в эксплуатацию международного аэропорта города Туркестан, в том числе аэродрома, аэровокзала и взлетно-посадочных полос и иное в соответствии с проектно-сметной документацией;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деятельность аэропортов;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строительство жилых и нежилых зданий;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предоставление услуг гостиницами и аналогичными местами для проживания;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аренда и управление собственной или арендуемой недвижимостью;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деятельность по организации отдыха и развлечений;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комплексное обслуживание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деятельность по благоустройству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ремонт мебели и предметов интерьера;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предоставление услуг по обеспечению питанием и напитками;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ремонт электронного и оптического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другие виды деятельности в области информационных технологий и информационных систем, не включенные в другие группировки.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подпунктов 14), 15), 16), 17), 18), 19) пункта 11 распространяются только в отношении объектов здравоохранения, введенных в эксплуатацию в рамках реализации проекта государственно – частного партнерства.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приказа Министра индустрии и инфраструктурного развития РК от 02.12.2021 </w:t>
      </w:r>
      <w:r>
        <w:rPr>
          <w:rFonts w:ascii="Times New Roman"/>
          <w:b w:val="false"/>
          <w:i w:val="false"/>
          <w:color w:val="000000"/>
          <w:sz w:val="28"/>
        </w:rPr>
        <w:t>№ 627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Специальная экономическая зона "Qyzyljar":</w:t>
      </w:r>
    </w:p>
    <w:bookmarkEnd w:id="202"/>
    <w:bookmarkStart w:name="z39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производство и переработка пищевой продукции;</w:t>
      </w:r>
    </w:p>
    <w:bookmarkEnd w:id="203"/>
    <w:bookmarkStart w:name="z39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производство строительных материалов и мебели;</w:t>
      </w:r>
    </w:p>
    <w:bookmarkEnd w:id="204"/>
    <w:bookmarkStart w:name="z39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производство продукции электроники и электрического оборудования;</w:t>
      </w:r>
    </w:p>
    <w:bookmarkEnd w:id="205"/>
    <w:bookmarkStart w:name="z39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производство продукции машиностроения;</w:t>
      </w:r>
    </w:p>
    <w:bookmarkEnd w:id="206"/>
    <w:bookmarkStart w:name="z39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строительство многопрофильной больницы;</w:t>
      </w:r>
    </w:p>
    <w:bookmarkEnd w:id="207"/>
    <w:bookmarkStart w:name="z39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деятельность больниц широкого профиля и специализированных больниц;</w:t>
      </w:r>
    </w:p>
    <w:bookmarkEnd w:id="208"/>
    <w:bookmarkStart w:name="z40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"производство древесной массы и целлюлозы";</w:t>
      </w:r>
    </w:p>
    <w:bookmarkEnd w:id="209"/>
    <w:bookmarkStart w:name="z40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"производство бумаги и картона";</w:t>
      </w:r>
    </w:p>
    <w:bookmarkEnd w:id="210"/>
    <w:bookmarkStart w:name="z40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"производство гофрированного картона";</w:t>
      </w:r>
    </w:p>
    <w:bookmarkEnd w:id="211"/>
    <w:bookmarkStart w:name="z40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"производство бумажной и картонной тары";</w:t>
      </w:r>
    </w:p>
    <w:bookmarkEnd w:id="212"/>
    <w:bookmarkStart w:name="z40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"производство бумажных изделий хозяйственно - бытового и санитарно-гигиенического назначения";</w:t>
      </w:r>
    </w:p>
    <w:bookmarkEnd w:id="213"/>
    <w:bookmarkStart w:name="z40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"производство основных фармацевтических продуктов";</w:t>
      </w:r>
    </w:p>
    <w:bookmarkEnd w:id="214"/>
    <w:bookmarkStart w:name="z40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"производство фармацевтических препаратов";</w:t>
      </w:r>
    </w:p>
    <w:bookmarkEnd w:id="215"/>
    <w:bookmarkStart w:name="z40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"производство лекарственных препаратов для ветеринарии".</w:t>
      </w:r>
    </w:p>
    <w:bookmarkEnd w:id="2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2018 года № 142</w:t>
            </w:r>
            <w:r>
              <w:br/>
            </w:r>
          </w:p>
        </w:tc>
      </w:tr>
    </w:tbl>
    <w:bookmarkStart w:name="z174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включения приоритетных видов деятельности в перечень приоритетных видов деятельности в разрезе специальных экономических зон, соответствующих целям создания специальной экономической зоны</w:t>
      </w:r>
    </w:p>
    <w:bookmarkEnd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Министра индустрии и инфраструктурного развития РК от 30.07.2019 </w:t>
      </w:r>
      <w:r>
        <w:rPr>
          <w:rFonts w:ascii="Times New Roman"/>
          <w:b w:val="false"/>
          <w:i w:val="false"/>
          <w:color w:val="ff0000"/>
          <w:sz w:val="28"/>
        </w:rPr>
        <w:t>№ 570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9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18"/>
    <w:bookmarkStart w:name="z21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включения приоритетных видов деятельности в перечень приоритетных видов деятельности в разрезе специальных экономических зон, соответствующих целям создания специальной экономической зоны (далее – Правила) разработаны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708 Кодекса Республики Казахстан от 25 декабря 2017 года "О налогах и других обязательных платежах в бюджет" (Налоговый кодекс) и определяют порядок включения приоритетных видов деятельности в перечень приоритетных видов деятельности в разрезе специальных экономических зон, соответствующих целям создания специальной экономической зоны (далее – перечень ПВД).</w:t>
      </w:r>
    </w:p>
    <w:bookmarkEnd w:id="219"/>
    <w:bookmarkStart w:name="z21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определения, используемые в настоящих Правилах:</w:t>
      </w:r>
    </w:p>
    <w:bookmarkEnd w:id="220"/>
    <w:bookmarkStart w:name="z21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управляющая компания специальной экономической зоны – юридическое лицо, создаваемое или определяемое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специальных экономических и индустриальных зонах"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"Об инновационном кластере "Парк инновационных технологий"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обеспечения функционирования специальной экономической зоны;</w:t>
      </w:r>
    </w:p>
    <w:bookmarkEnd w:id="221"/>
    <w:bookmarkStart w:name="z21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центральный исполнительный орган, осуществляющий государственное регулирование в сфере создания, функционирования и упразднения специальных экономических и индустриальных зон;</w:t>
      </w:r>
    </w:p>
    <w:bookmarkEnd w:id="222"/>
    <w:bookmarkStart w:name="z21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приоритетные виды деятельности – виды деятельности, определяемые уполномоченным органом, на которые распространяется специальный правовой режим специальной экономической зоны (далее – ПВД).</w:t>
      </w:r>
    </w:p>
    <w:bookmarkEnd w:id="223"/>
    <w:bookmarkStart w:name="z21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специальная комиссия – постоянно действующая комиссия, осуществляющая рассмотрение заявлений управляющих компаний и потенциальных участников специальных экономических зон о включении видов деятельности, не предусмотренных таким перечнем или не соответствующих целям создания специальной экономической зоны, в перечень приоритетных видов деятельности;</w:t>
      </w:r>
    </w:p>
    <w:bookmarkEnd w:id="224"/>
    <w:bookmarkStart w:name="z21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заявитель – лицо, подающее заявление в управляющую компанию специальной экономической зоны на осуществление приоритетных или вспомогательных видов деятельности;</w:t>
      </w:r>
    </w:p>
    <w:bookmarkEnd w:id="225"/>
    <w:bookmarkStart w:name="z21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договор об осуществлении деятельности – договор, заключаемый между участником или несколькими участниками специальной экономической зоны и управляющей компанией специальной экономической зоны, устанавливающий условия осуществления деятельности на территории специальной экономической зоны и (или) в их правовом режиме, права, обязанности и ответственность сторон.</w:t>
      </w:r>
    </w:p>
    <w:bookmarkEnd w:id="226"/>
    <w:bookmarkStart w:name="z218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включения ПВД в перечень ПВД</w:t>
      </w:r>
    </w:p>
    <w:bookmarkEnd w:id="227"/>
    <w:bookmarkStart w:name="z21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Потенциальный участник специальной экономической зоны или управляющая компания специальной экономической зоны вправе обратиться в уполномоченный орган с заявлением о включении вида деятельности в перечень ПВД.</w:t>
      </w:r>
    </w:p>
    <w:bookmarkEnd w:id="228"/>
    <w:bookmarkStart w:name="z22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Заявление о включении вида деятельности в перечень ПВД выносится уполномоченным органом на рассмотрение специальной комиссии в течение пяти рабочих дней с момента поступления такого заявления в уполномоченный орган.</w:t>
      </w:r>
    </w:p>
    <w:bookmarkEnd w:id="229"/>
    <w:bookmarkStart w:name="z53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Специальная комиссия принимает решение не позднее 5 (пяти) рабочих дней со дня вынесения вопроса на рассмотрение специальной комиссии.</w:t>
      </w:r>
    </w:p>
    <w:bookmarkEnd w:id="2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3-1 в соответствии с приказом Министра индустрии и инфраструктурного развития РК от 11.03.2022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Специальная комиссия осуществляет свою деятельность в пределах полномочий, установленных законодательством Республики Казахстан и положением о специальной комиссии.</w:t>
      </w:r>
    </w:p>
    <w:bookmarkEnd w:id="231"/>
    <w:bookmarkStart w:name="z22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Специальная комиссия образуется из представителей, имеющих право голоса:</w:t>
      </w:r>
    </w:p>
    <w:bookmarkEnd w:id="232"/>
    <w:bookmarkStart w:name="z22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уполномоченного органа (председательствующий);</w:t>
      </w:r>
    </w:p>
    <w:bookmarkEnd w:id="233"/>
    <w:bookmarkStart w:name="z22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уполномоченного органа в области налоговой политики; </w:t>
      </w:r>
    </w:p>
    <w:bookmarkEnd w:id="234"/>
    <w:bookmarkStart w:name="z22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уполномоченного органа по предпринимательству;</w:t>
      </w:r>
    </w:p>
    <w:bookmarkEnd w:id="235"/>
    <w:bookmarkStart w:name="z22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уполномоченного государственного органа, осуществляющего руководство в сфере обеспечения поступлений налогов и других обязательных платежей в бюджет; </w:t>
      </w:r>
    </w:p>
    <w:bookmarkEnd w:id="236"/>
    <w:bookmarkStart w:name="z22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центрального уполномоченного органа по государственному планированию;</w:t>
      </w:r>
    </w:p>
    <w:bookmarkEnd w:id="237"/>
    <w:bookmarkStart w:name="z22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центрального уполномоченного органа по бюджетному планированию;</w:t>
      </w:r>
    </w:p>
    <w:bookmarkEnd w:id="238"/>
    <w:bookmarkStart w:name="z22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Национальной палаты предпринимателей Республики Казахстан.</w:t>
      </w:r>
    </w:p>
    <w:bookmarkEnd w:id="239"/>
    <w:bookmarkStart w:name="z23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работы специальной комиссии могут также привлекаться иные заинтересованные лица, не имеющие право голоса.</w:t>
      </w:r>
    </w:p>
    <w:bookmarkEnd w:id="240"/>
    <w:bookmarkStart w:name="z23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специальной комиссии считается правомочным при участии всех членов, имеющих право голоса.</w:t>
      </w:r>
    </w:p>
    <w:bookmarkEnd w:id="241"/>
    <w:bookmarkStart w:name="z23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Решение о включении вида деятельности, не предусмотренного перечнем приоритетных видов деятельности, в перечень приоритетных видов деятельности принимается специальной комиссией большинством голосов путем голосования. </w:t>
      </w:r>
    </w:p>
    <w:bookmarkEnd w:id="242"/>
    <w:bookmarkStart w:name="z23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равенстве голосов решающим является голос председательствующего.</w:t>
      </w:r>
    </w:p>
    <w:bookmarkEnd w:id="243"/>
    <w:bookmarkStart w:name="z23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основе положительного решения специальной комиссии:</w:t>
      </w:r>
    </w:p>
    <w:bookmarkEnd w:id="244"/>
    <w:bookmarkStart w:name="z53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принимает решение о включении данного вида деятельности в перечень приоритетных видов деятельности не позднее 2 (двух) месяцев со дня положительного решения Республиканской бюджетной комиссии;</w:t>
      </w:r>
    </w:p>
    <w:bookmarkEnd w:id="245"/>
    <w:bookmarkStart w:name="z53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управляющая компания специальной экономической зоны заключает с заявителем договор об осуществлении деятельности не ранее даты вступления в силу решения указанного в подпункте 1) настоящего пункта.</w:t>
      </w:r>
    </w:p>
    <w:bookmarkEnd w:id="2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индустрии и инфраструктурного развития РК от 11.03.2022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 основе отрицательного решения специальной комиссии, уполномоченный орган возвращает такое заявление заявителю в течение пяти рабочих дней со дня вынесения отрицательного решения.</w:t>
      </w:r>
    </w:p>
    <w:bookmarkEnd w:id="247"/>
    <w:bookmarkStart w:name="z23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Отклонение предложения не является препятствием для повторного обращения в уполномоченный орган. </w:t>
      </w:r>
    </w:p>
    <w:bookmarkEnd w:id="2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