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26d3" w14:textId="d252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качестве пользователя информационной системы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февраля 2018 года № 321. Зарегистрирован в Министерстве юстиции Республики Казахстан 14 марта 2018 года № 16596.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87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416 Кодекса Республики Казахстан от 26 декабря 2017 года "О таможенном регулировании в Республике Казахстан"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07.04.2021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качестве пользователя информационной системы органов государственных доходов.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2018 года № 321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 в качестве пользователей информационной системы органов государственных доходов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качестве пользователя информационной системы органов государственных доходов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87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416 Кодекса Республики Казахстан от 26 декабря 2017 года "О таможенном регулировании в Республике Казахстан" и определяют порядок регистрации в качестве пользователя информационной системы органов государственных доходов.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07.04.2021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Информационные системы органов государственных доходов (далее – ИС ОГД), посредством которых осуществляется таможенное декларирование товаров, реализуются с применением web-технологий.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ИС ОГД имеются внутренние и внешние модули.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Внутренний модуль ИС ОГД - является ограниченный доступа для субъектов внешнеэкономической деятельности и (или) лиц, осуществляющих деятельность в сфере таможенного дела, в том числе уполномоченным экономическим операторам.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Внешний модуль ИС ОГД является общедоступным.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Внешний модуль ИС ОГД обеспечивает регистрацию пользователей системы ИС ОГД.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Понятия, используемые в настоящих Правилах, применяются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в качестве пользователей информационной системы органов государственных доходов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новых пользователей производится самостоятельно на внешнем модуле ИС ОГД с устройства, имеющего выход в интернет, посредством электронно-цифровой подписью Национального удостоверяющего центра Республики Казахстан лица (далее – ЭЦП НУЦ), если иное не установлено внутренними правилами доступа к электронным ресурсам ОГД.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прохождение процедуры регистрации на внешнем модуле ИС ОГД необходимо: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выбрать тип, к которому относится пользователь: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таможенных представителей;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таможенных перевозчиков;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склада временного 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таможенного склада;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магазина беспошлинной торговли;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свободного склада;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экономический оператор;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склада хранения собственных товаров;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объектов интеллектуальной собственности;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внешнеэкономической деятельности.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указать индивидуальный идентификационный номер/бизнес-идентификационный номер;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создать в произвольной форме пароль для дальнейшего входа в ИС;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указать адрес электронной почты;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выбрать сертификат электронной цифровой подписи для аутентификации пользователя или получить логин пароль от уполномоченного органа ОГД;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осуществить подписание электронной цифровой подписью в случае его наличия;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пройти по ссылке, высланной на электронный адрес, для подтверждения регистрации в ИС.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регистрации пользователя считается завершенным после подтверждения регистрации на веб-портале ИС.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неработоспособности внешнего портала для регистрации в ИС ОГД, необходимо обратиться на службу поддержки ИС ОГД.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