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2667" w14:textId="a972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завершении 2017-2018 учебного года и проведении итоговой аттестации обучающихся в организациях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февраля 2018 года № 74. Зарегистрирован в Министерстве юстиции Республики Казахстан 14 марта 2018 года № 16604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образовании", а также в целях организованного завершения 2017-2018 учебного года в организациях образования, независимо от форм собственности и ведомственной подчиненности,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сроки завершения учебного года: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учебные занятия в организациях среднего образования независимо от форм собственности и ведомственной подчиненности - 25 мая 2018 года;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итоговые выпускные экзамены 9 (10) классов - с 28 мая по 8 июня 2018 года, государственные выпускные экзамены - с 29 мая по 30 июня2018 года.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Итоговая аттестация для обучающихся 9 (10) классов проводится в следующие сроки: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устный экзамен по предмету по выбору (физика, химия, биология, география, геометрия, история Казахстана, всемирная история, литература, иностранный язык (английский, французский, немецкий), информатика) – 28 мая 2018 года;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устный экзамен по казахскому языку в школах с русским, узбекским, уйгурским и таджикским языками обучения и устный экзамен по русскому языку в школах с казахским языком обучения – 31 мая 2018 года;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письменный экзамен по родному языку и литературе (по языку обучения) (сочинение – для обучающихся школ с углубленным изучением предметов гуманитарного цикла, диктант – для остальных) – 5 июня 2018 года;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письменный экзамен по математике – 8 июня 2018 года.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аттестация для обучающихся 11 (12) классов проводится в следующие сроки: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письменный экзамен по родному языку и литературе (язык обучения) - 29 мая 2018 года;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тестирование по предмету по выбору (физика, химия, биология, география, геометрия, всемирная история, литература, иностранный язык (английский, французский, немецкий), информатика) – 2 июня 2018 года;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тестирование по казахскому языку в школах с русским, узбекским, уйгурским и таджикским языками обучения и тестирование по русскому языку в школах с казахским языком обучения – 2 июня 2018 года;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письменный экзамен по алгебре и началам анализа – 6 июня 2018 года;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устный экзамен по истории Казахстана – 9 июня 2018 года.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Повторная итоговая аттестация обучающихся проводится с 12 по 30 июня 2018 года.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дошкольного и среднего образования Министерства образования и науки Республики Казахстан (Каринова Ш.Т.) совместно с республиканским государственным предприятием на праве хозяйственного  ведения "Национальный центр тестирования" (Алимкулов Р.С.) организовать подготовку и доставку пакетов экзаменационных заданий для обучающихся 11 (12) классов до управлений образования областей, городов Астана и Алматы, а также для обучающихся 9 (10), 11 (12) классов республиканских организаций среднего образования до 23 мая 2018 года.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Департаменту дошкольного и среднего образования Министерства образования и науки Республики Казахстан (Каринова Ш.Т.) в установленном законодательством порядке обеспечить: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