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6297" w14:textId="aba6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 (услуг), включая вспомогательные, выполняемые (оказываемые) сельскохозяйственными кооперативами для своих членов, а также перечня товаров, реализуемых сельскохозяйственными кооперативами своим членам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февраля 2018 года № 92. Зарегистрирован в Министерстве юстиции Республики Казахстан 15 марта 2018 года № 16606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698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(услуг), включая вспомогательные, выполняемые (оказываемые) сельскохозяйственными кооперативами для своих членов,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реализуемых сельскохозяйственными кооперативами своим членам,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1-1/1133 "Об утверждении перечня видов деятельности сельскохозяйственных кооперативов по выполнению (оказанию) работ (услуг) для своих членов, а также перечня товаров, которые сельскохозяйственный кооператив реализует своим членам", (зарегистрирован в Реестре государственной регистрации нормативных правовых актов под № 12792, опубликован 3 февраля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сельскохозяйственной кооперации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 " ___________ 20__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 "__________ 20___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92</w:t>
            </w:r>
            <w:r>
              <w:br/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(услуг), включая вспомогательные, выполняемые (оказываемые) сельскохозяйственными кооперативами для своих членов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5169"/>
        <w:gridCol w:w="4800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машин и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электрического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категории 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на стройплощадке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Электротехнические, слесарные и прочие строительно-монтажные работы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специализированные строительные работы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Техобслуживание и ремонт транспортных средств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при транспортировке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рекламы в средствах массовой информации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грузовых автомобилей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сельскохозяйственной техники и оборудования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строительной техники и оборудования для строительства гражданских объектов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категории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февраля2018 года № 92</w:t>
            </w:r>
            <w:r>
              <w:br/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товаров, реализуемых сельскохозяйственными кооперативами своим членам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738"/>
        <w:gridCol w:w="3206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продукции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сезонные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многолетние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растительные; растения живые; луковицы, клубни и корни; отводки и черенки; грибницы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0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живые и продукция животноводства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1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продукция рыболовства прочая; аквакультура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2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песок и глина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3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4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деревянная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5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бумажная и картонная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6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моторное (бензин, в том числе авиационный)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7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 (топливо дизельное)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8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 соединения азотные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9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0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1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2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3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4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5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6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 и гипс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7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бетона, гипса и цемента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8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и фитинги для труб разных диаметров из стали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9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80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81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Электродвигатели, генераторы, трансформаторы и аппаратура электрораспределительная и регулирующая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82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3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изолированные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84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85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86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общего назначения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87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88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89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обработки продуктов пищевых, напитков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90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91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автомобильные; прицепы и полуприцепы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92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93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Аэростаты (шары воздушные, дирижабли; планеры, дельтапланы и аппараты летательные безмоторные прочие)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94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прочие летательные аппараты, имеющие порожнюю массу не более 2000 кг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95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прочие летательные аппараты, имеющие порожнюю массу  более 2000 кг, но не более 15000 кг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96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промысловые и суда специализированные 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97"/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