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8a44" w14:textId="8538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23 февраля 2018 года № 86. Зарегистрирован в Министерстве юстиции Республики Казахстан 15 марта 2018 года № 16607.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490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научно-технологической и технической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86</w:t>
            </w:r>
            <w:r>
              <w:br/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сельского хозяйства РК от 16.01.2020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Автомобили-цистерны для перевозки молока или воды для сельскохозяйственных целей.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Автомобили ветеринарной службы.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Автозообиологические лаборатории.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Автокормовозы.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Автопогрузчики.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Автозаправщики сеялок.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Автомашины для внесения удобрений.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Автозагрузчик самолетов минеральными удобрениями и ядохимикатами.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Автотранспортировщики штабелей тюков.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Авторазбрасыватель приманок.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Ботвоуборочные машины.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Воздушное судно АН-2-сельскохозяйственный.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Жатки самоходные.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Зерноуборочные комбайны.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Тракторы, самоходные шасси и мобильные энергетические средства.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Кормоуборочные комбайны.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Автомобили-мастерские по ремонту и техническому обслуживанию сельскохозяйственных машин.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Самоходные косилки.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Стогообразователи.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Уборочные комбайны (по сбору корнеплодов, картофеля, томатов, зеленого горошка, хлопка и другой сельскохозяйственной продукции).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