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61bb" w14:textId="71e6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срока и формы предоставления сведений по суммам бюджетных субсидий, полученных заготовительными организациями по суммам налога на добавленную стоимость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февраля 2018 года № 305. Зарегистрирован в Министерстве юстиции Республики Казахстан 16 марта 2018 года № 16615. Утратил силу приказом Министра финансов Республики Казахстан от 23 сентября 2021 года № 976.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23.09.2021 </w:t>
      </w:r>
      <w:r>
        <w:rPr>
          <w:rFonts w:ascii="Times New Roman"/>
          <w:b w:val="false"/>
          <w:i w:val="false"/>
          <w:color w:val="ff0000"/>
          <w:sz w:val="28"/>
        </w:rPr>
        <w:t>№ 976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, срок и форму предоставления сведений по суммам бюджетных субсидий, полученных заготовительными организациями по суммам налога на добавленную стоимость.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апреля 2015 года № 291 "Об утверждении Правил предоставления сведений уполномоченным органом в области развития агропромышленного комплекса по суммам полученных субсидий за счет бюджетных средств суммы налога на добавленную стоимость заготовительной организацией в сфере агропромышленного комплекса" (зарегистрированный в Реестре государственной регистрации нормативных правовых актов под № 11518, опубликованный 22 сентября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 –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ШукеевУ.Е.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"_____"___________20____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 № 305</w:t>
            </w:r>
            <w:r>
              <w:br/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Правила, срок и форма предоставления сведений по суммам бюджетных субсидий, полученных заготовительными организациями по суммам налога на добавленную стоимость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Правила, срок и форма предоставления сведений по суммам бюджетных субсидий, полученных заготовительными организациями по суммам налога на добавленную стоимость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 и определяют порядок, срок и форму представления уполномоченным органом в области развития агропромышленного комплекса сведений по суммам бюджетных субсидий, полученных заготовительными организациями по суммам налога на добавленную стоимость (далее – сведения).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представляются уполномоченным органом в области развития агропромышленного комплекса в орган государственных доходов ежегодно в срок до 1 декабря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развития агропромышленного комплекса направляет в орган государственных доходов сведения в электронном виде по каналу электронной связи Единой транспортной системы государственных органов.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сроку и форме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по суммам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по суммам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налога на добавленную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суммам бюджетных субсидий, полученных заготовительными организациями по суммам налога на добавленную стоимость за _____ год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4"/>
        <w:gridCol w:w="4065"/>
        <w:gridCol w:w="1925"/>
        <w:gridCol w:w="1925"/>
        <w:gridCol w:w="2461"/>
      </w:tblGrid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заготовительной организации в сфере агропромышленного комплекса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полученной субсидии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субсидии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который получены субсидии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