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6f5d" w14:textId="1586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коммуникаций Республики Казахстан от 28 февраля 2017 года № 75 "Об утверждении Правил размещения государственного заказа по проведению государственной информационной политики на республиканском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февраля 2018 года № 56. Зарегистрирован в Министерстве юстиции Республики Казахстан 19 марта 2018 года № 16623. Утратил силу приказом и.о. Министра культуры и информации Республики Казахстан от 6 ноября 2024 года № 526-НҚ.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526-НҚ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28 февраля 2017 года № 75 "Об утверждении Правил размещения государственного заказа по проведению государственной информационной политики на республиканском уровне" (зарегистрирован в Реестре государственной регистрации нормативных правовых актов под № 14886, опубликован 28 марта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по проведению государственной информационной политики на республиканском уровне,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Размещение государственного заказа по проведению государственной информационной политики на республиканском уровне может осуществляться следующими способами: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государственного задания в соответствии с бюджетным законодательством Республики Казахстан, которое распространяется на собственников средств массовой информации с участием государства в уставном капитале;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государственного заказа – заказ на оказание услуг за счет средств республиканского бюджета для проведения государственной информационной политики (далее – Заказ).";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Заказ предоставляется следующим видам субъектов: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периодическим печатным изданиям;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теле-, радиоканалам, производителям теле и/или радиопрограмм, обеспечивающих трансляцию произведенной продукции в эфире отечественных теле-, радиоканалов;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целях определения периодических печатных изданий, интернет ресурсов и теле-, радиоканалов, производителей теле и/или радиопрограмм, обеспечивающих трансляцию произведенной продукции в эфире отечественных теле-, радиоканалов, которым будет предоставлено право осуществления государственного заказа по проведению государственной информационной политики, Организатор размещает на интернет-ресурсе уполномоченного органа информационное сообщение о проведении Заказа с приложением тематических направлений и объемов не менее чем за шестнадцать календарных дней до дня его проведения.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участия в Заказе претендент представляет заявку в соответствии с условиями Заказа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пятнадцати календарных дней со дня размещения информационного сообщения.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прилагается перечень документов на участие в конкурсе по размещению государственного заказа по проведению государственной информационной политики согласно приложению 1-1 к настоящим Правилам.";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Представление неполного пакета документов является основанием для не допуска в их рассмотрении комиссией.";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Комиссия на очном заседании оценивает участников Заказа по балльной оценке для определения телеканалов, радиоканалов, производителей теле и/или радиопрограмм, обеспечивающих трансляцию произведенной продукции в эфире отечественных теле-, радиоканалов, периодических печатных изданий, интернет-ресурсов на оказание государственного заказа по проведению государственной информационной политики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24-1 и 24-2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Определяющим критерием для допуска к участию в Заказе является творческое предложение участников Заказа в соответствии с балльной оценкой для определения телеканалов и производителей теле и/или радиопрограмм, радиоканалов, периодических печатных изданий, интернет-ресурсов на оказание государственного заказа по проведению государственной информационной политики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Творческим предложением является предложение участника по оказанию услуг по тематическим направлениям. Оформление и содержание творческого предложения определяется участником самостоятельно.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творческого предложения либо его несоответствие заявленным тематическим направлениям являются основанием для недопуска к участию в Заказе.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Творческие предложения претендентов на размещения государственного заказа среди периодических печатных изданий и интернет-ресурсов это пакет документов, включающих в себя проект исполнения услуг согласно тематическим направлениям, описывающий способы публикаций (создание специальных рубрик и проектов, аналитические материалы, новостные сообщения, интервью, обзорные статьи) и соответствующего продвижения продукций в сети интернет.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Творческие предложения претендентов на размещения государственного заказа среди теле-, радиоканалов и производителей теле и/или радиопрограмм это пакет документов, включающих в себя концепцию, синопсис проекта, а также демонстративное пилотное видео проекта (по усмотрению претендента), характеризующих концепцию проекта аудиовизуальной продукции, в том числе ее уникальность, потенциальную аудиторию в соответствии с тематическим направлением.";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 если к участию в Заказе допущена только одна заявка, то участник, подавший ее, признается победителем Заказа без применения балльной оценки.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балльной оценки среди периодических печатных изданий, теле-, радиоканалов, производителей теле и/или радиопрограмм, обеспечивающих трансляцию произведенной продукции в эфире отечественных теле-, радиоканалов, интернет-ресурсов распределяются тематические направления и объемы Заказа для проведения государственной информационной политики.";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Участник Заказа, которому в соответствии с протоколом Комиссии предоставлен Заказ, заключает договор с уполномоченным органом в течение десяти рабочих дней со дня опубликования протокола итогов Заказа.";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коммуникаций Республики Казахстан в установленном законодательством Республики Казахстан порядке обеспечить: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 после его официального опубликования.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информации и коммуникаций Республики Казахстан.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Заказе по___________________</w:t>
      </w:r>
    </w:p>
    <w:bookmarkEnd w:id="35"/>
    <w:p>
      <w:pPr>
        <w:spacing w:after="0"/>
        <w:ind w:left="0"/>
        <w:jc w:val="both"/>
      </w:pPr>
      <w:bookmarkStart w:name="z54" w:id="36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(для юридических лиц)\фамилия, имя, отчество (при его наличии) (для физических лиц): ______________________;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Место нахождения (для юридических лиц)\юридический адрес (для физических лиц):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Номер телефона (факса):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СМИ (для периодических печатных изданий, теле-, радиоканалов, интернет-ресурсов):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Номер свидетельства о постановке на учет СМИ: (для периодических печатных изданий, теле-, радиоканалов, интернет-ресурсов):________________.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     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инициалы      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место для печати 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 "___" ___________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на участие в конкурсе по размещению государственного заказа по проведению государственной информационной политики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Для телеканалов к заявке прилагаются: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подтверждающее письмо "Национального оператора Республики Казахстан в области телерадиовещания" об организации вещания телеканала на территории Республики Казахстан посредством эфирного вещания;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подтверждающее письмо "Национального оператора Республики Казахстан в области телерадиовещания" об организации вещания телеканала на территории Республики Казахстан посредством цифрового эфирного вещания;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портфолио в виде презентации и в бумажном носителе по разделам;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наличие договорных обязательств со штатными и внештатными сотрудниками, которые удостоверяются подписью первого руководителя заявителя или лицом, его замещающим и печатью;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подтверждающее письмо (с процентным соотношением и перечнем собственной продукции) об еженедельном объеме вещания контента собственного производства; (за последние 2 квартала);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подтверждающее письмо от независимой компании, проводящей телеизмерения по рейтингу собственных аудиовизуальных продукции телеканала по жанрам;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творческое предложение по тематическому направлению.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Для радиоканалов к заявке прилагаются: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подтверждающее письмо "Национального оператора Республики Казахстан в области телерадиовещания" об организации вещания радиоканала на территории Республики Казахстан посредством эфирного вещания;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наличии сайта с приложением скриншотов сайта подтверждается подписью руководителя и печатью телеканала;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аккаунтов в социальных сетях с приложением скриншотов социальных сетей и ссылки подтверждается подписью руководителя и печатью телеканала;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портфолио в виде презентации и в бумажном (цветном) носителе по разделам;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удостоверяющих наличие договорных обязательств со штатными и внештатными сотрудниками, которые удостоверяются подписью первого руководителя заявителя или лицом, его замещающим и печатью;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творческие предложения по тематическому направлению.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Для периодических печатных изданий к заявке прилагаются: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постановке на учет периодического печатного издания;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типографии о количестве разового тиража;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подтверждающий о наличии интернет-ресурса, который удостоверяется подписью первого руководителя заявителя или лицом, его замещающим и печатью, с приложением скрин-копии.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скриншот о наличии аккаунта в социальных сетях периодического печатного издания, с подписью первого руководителя заявителя или лицом, его замещающим и печатью;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удостоверяющих наличие договорных обязательств со штатными и внештатными сотрудниками, которые удостоверяются подписью первого руководителя заявителя или лицом, его замещающим и печатью;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творческие предложения по тематическому направлению.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переучета периодического печатного издания в рассчет берется дата первоначальной постановки на учет;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различного количества тиража печатного издания в течения одной недели, месяца, в рассчет берется наименьший из них.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Для интернет-ресурсов к заявке прилагаются: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подтверждающий документ о количестве уникальных пользователей за последний месяц со специального веб-ресурса, который удостоверяется подписью первого руководителя заявителя или лицом, его замещающим и печатью;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подтверждающий наличие мобильного приложения интернет-ресурса (при ее наличии) со специального веб-ресурса, который удостоверяется подписью первого руководителя заявителя или лицом, его замещающим и печатью;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подтверждающий наличие адаптированной мобильной версии интернет-ресурса (при ее наличии) со специального веб-ресурса, который удостоверяется подписью первого руководителя заявителя или лицом, его замещающим и печатью;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наличие договорных обязательств со штатными и внештатными сотрудниками, которые удостоверяются подписью первого руководителя заявителя или лицом, его замещающим и печатью;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подтверждающий возможность проведения онлайн-конференций на интернет-ресурсе, который удостоверяется подписью первого руководителя заявителя или лицом, его замещающим и печатью;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скриншот о наличии аккаунта в социальных сетях интернет-ресурса, с подписью первого руководителя заявителя или лицом, его замещающим и печатью;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творческие предложения по тематическому направлению.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Для производителей теле и/или радиопрограмм к заявке прилагаются: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портфолио о наличии опыта производства АВП в электроном и бумажном носителе по разделам;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включающий в себя сведения о популярности произведенных аудиовизуальных продукции в Интернете (общее количество просмотров), удостоверенный подписью первого руководителя заявителя или лицом, его замещающим и печатью;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включающий в себя сведения о количестве партнеров-заказчиков аудиовизуальной продукции, удостоверенный подписью первого руководителя и печатью, а также с приложением подтверждающих писем от партнеров-заказчиков с подписью руководителя и печатью;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эфирные справки, подтверждающее размещение аудиовизуальных продукции в эфире теле-, радиоканалов;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договор с теле-, радиоканалом на предмет размещения аудиовизуальной продукции, производимого в рамках тематического направления, в эфире теле-, радиоканала, транслируемых по сетям аналогового и/или цифрового вещания с объемом не менее 40% вещания.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подтверждающее письмо от независимой компании, проводящей телеизмерения по рейтингу собственных аудиовизуальных продукции производителя теле и/или радиопрограмм по жанрам;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творческое предложение по тематическому направлению.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телеканалов и производителей теле и/или радиопрограмм на оказание государственного заказа по проведению государственной информационной политики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  <w:bookmarkEnd w:id="81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  <w:bookmarkEnd w:id="8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вещания телеканала на территории Республики Казахстан посредством эфирного (аналогового и цифрового) 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20% вещания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40% вещания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60% вещания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61% до 80% вещания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81% вещания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  <w:bookmarkEnd w:id="8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состава сотрудников технического, творческого и/или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10-ти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20-ти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40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41 человек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  <w:bookmarkEnd w:id="8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вещания контента собственного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20%- 1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30%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50%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51%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4**</w:t>
            </w:r>
          </w:p>
          <w:bookmarkEnd w:id="8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аудиовизуальной продукции, размещенной в эфире теле-, радиоканалов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19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29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5**</w:t>
            </w:r>
          </w:p>
          <w:bookmarkEnd w:id="8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партнеров-заказчиков аудиовизуальной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40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и более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</w:t>
            </w:r>
          </w:p>
          <w:bookmarkEnd w:id="8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Популярность произведенных аудиовизуальных продукции в Интернете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9 999 просмотров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10 000до 19 999 - 2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20 000 до 29 999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30 000 до 39 999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40 000- 5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производства аудиовизуальной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производства телесериалов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производства документальных фильмов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производства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производства видеороликов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Рейтинги произведенных аудиовизуальных произведении телеканала/ производителя теле и/или радиопрограмм (по жанру)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жанр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0,8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0,9 - 1,7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1,8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Развлекательный жанр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0,8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0,9 - 1,5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1,6 - 3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Новостной жанр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0,3 - 1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0,4 - 1,3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1,4 - 3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Социально-политический жанр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0,1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0,7 - 3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жанр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0,5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0,6 - 2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аудиовизуальной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p>
      <w:pPr>
        <w:spacing w:after="0"/>
        <w:ind w:left="0"/>
        <w:jc w:val="both"/>
      </w:pPr>
      <w:bookmarkStart w:name="z154" w:id="9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- применимы исключительно для оценки телеканалов;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- применимы исключительно для оценки производителей теле и/или радиопрограмм, обеспечивающих трансляцию произведенной продукции в эфире отечественных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пункте 7 баллы раздела "Опыт производства телесериалов", "Опыт производства документальных фильмов", "Опыт производства программ", "Опыт производства видеороликов" суммируются;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пункте 8 баллы раздела "Художественный жанр", "Развлекательный жанр", "Новостной жанр", "Социально-политический жанр", "Гуманитарный жанр" суммируются.</w:t>
      </w:r>
    </w:p>
    <w:bookmarkStart w:name="z15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радиоканалов на оказание государственного заказа по проведению государственной информационной политики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  <w:bookmarkEnd w:id="94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вещания радиоканала на территории Республики Казахстан посредством эфирного вещаниия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10% радиовещания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15% радиовещания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15% до 30% вещания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вещания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41% вещания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сайта радиоканала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простой сайт без навигации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удобный интерфейс и навигация по сайту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удобный интерфейс и электронный архив вышедших материалов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удобный интерфейс, электронный архив вышедших материалов и онлайн-трансляция канала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все вышеуказанные элементы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2-х аккаунтов в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3000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3001 до 8000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8001 до 10000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10001 подписчиков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производства аудио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производства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9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производства аудиоджинглов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9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– 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состава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10-ти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15-ти человек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человек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 человек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человек –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аудиовизуальной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p>
      <w:pPr>
        <w:spacing w:after="0"/>
        <w:ind w:left="0"/>
        <w:jc w:val="both"/>
      </w:pPr>
      <w:bookmarkStart w:name="z190" w:id="10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пункте 4 баллы раздела "Опыт производства радиопрограмм", "Опыт производства аудиоджинглов" суммируются.</w:t>
      </w:r>
    </w:p>
    <w:bookmarkStart w:name="z19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периодических печатных изданий на оказание государственного заказа по проведению государственной информационной политики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  <w:bookmarkEnd w:id="104"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  <w:bookmarkEnd w:id="10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до 10000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10000 до 20000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20000 до 30000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30000 экземпляров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  <w:bookmarkEnd w:id="10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имеется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1 социальным сетям, не менее 300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2 социальным сетям, не менее 400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3 социальным сетям, не менее 500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более 4 социальным сетям, не менее 600 подписчиков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  <w:bookmarkEnd w:id="10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неделю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раз в неделю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4**</w:t>
            </w:r>
          </w:p>
          <w:bookmarkEnd w:id="10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для журналов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5000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5000 до 10000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10000 экземпляров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5**</w:t>
            </w:r>
          </w:p>
          <w:bookmarkEnd w:id="10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имеется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1 социальным сетям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2 социальным сетям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3 социальным сетям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более 4 социальным сетям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</w:t>
            </w:r>
          </w:p>
          <w:bookmarkEnd w:id="11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месяца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постановки на учет или переучет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лет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журналистского состава (технического, творческого и журналистского)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5-ти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7-ми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9-ти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человек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Уникальность печатного СМИ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основном информационных сообщений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перепечаток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 в основном состоит из собственного материала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публикация мнений экспертов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количество эксклюзивных материалов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предложение по освещению тематических направлений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- 5</w:t>
            </w:r>
          </w:p>
        </w:tc>
      </w:tr>
    </w:tbl>
    <w:p>
      <w:pPr>
        <w:spacing w:after="0"/>
        <w:ind w:left="0"/>
        <w:jc w:val="both"/>
      </w:pPr>
      <w:bookmarkStart w:name="z246" w:id="1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- применимы исключительно для оценки газет;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- применимы исключительно для оценки журналов.</w:t>
      </w:r>
    </w:p>
    <w:bookmarkStart w:name="z24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интернет-ресурсов на оказание государственного заказа по проведению государственной информационной политики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  <w:bookmarkEnd w:id="118"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500 000 в месяц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1 000 000 в месяц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2 000 000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5 000 000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5 000 000 - 5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мобильного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10 000 скачиваний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50 000 скачиваний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100 000 скачиваний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500 000 скачиваний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500 000 скачиваний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адаптированной мобильной версии сайта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рабочего процесса Интернет портала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собственные журналисты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специалисты, переводчики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нет журналистов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журналист в штате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состоит из двух журналистов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совмещают должности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журналистов работают фотокорреспонденты, переводчики, редакторы и т.д.- 4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возможность проведения онлайн-конференций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аккаунтов в социальных сетях и количество подписчиков (в одном из социальных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менее 20000 -1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30000 - 2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менее 40000 - 3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менее 50000 - 4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60000 и более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Уникальность Интернет портала: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собственных статей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рубрик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проект/рубрика/услуга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эксклюзивные права на размещение той или иной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агрегатор новостей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перепечаток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 состоит из собственного материала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собственные рубрики и разделы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эксклюзивных материалов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предложение по освещению тематических направлений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