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f5525" w14:textId="a6f55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типовых квалификационных характеристик должностей руководителей и специалистов организаций в сфере государственной статистической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3 марта 2018 года № 92. Зарегистрирован в Министерстве юстиции Республики Казахстан 19 марта 2018 года № 16626.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Председателя Агентства по стратегическому планированию и реформам РК от 26.01.2022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17)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года, </w:t>
      </w:r>
      <w:r>
        <w:rPr>
          <w:rFonts w:ascii="Times New Roman"/>
          <w:b/>
          <w:i w:val="false"/>
          <w:color w:val="000000"/>
          <w:sz w:val="28"/>
        </w:rPr>
        <w:t>П</w:t>
      </w:r>
      <w:r>
        <w:rPr>
          <w:rFonts w:ascii="Times New Roman"/>
          <w:b/>
          <w:i w:val="false"/>
          <w:color w:val="000000"/>
          <w:sz w:val="28"/>
        </w:rPr>
        <w:t>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типовые квалификационные характеристики должностей руководителей и специалистов организаций в сфере государственной статистической деятельности.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Председателя Агентства по стратегическому планированию и реформам РК от 26.01.2022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работе с человеческими ресурсами Министерства национальной экономики Республики Казахстан обеспечить в установленном законодательством Республики Казахстан порядке: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в Министерстве юстиции Республики Казахстан направление его копии в бумажном и электронном виде на казахском и русском языках на официальное опубликование в периодические печатные издания, а также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национальной экономики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1), 2) и 3)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ответственного секретаря Министерства национальной экономики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национальной экономики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труда и социальной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 М. Абылкасымова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 марта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марта 2018 года № 92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Типовые квалификационные характеристики должностей руководителей и специалистов организаций в сфере государственной статистической деятельности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Типовые квалификационные характеристики - в редакции приказа Председателя Агентства по стратегическому планированию и реформам РК от 26.01.2022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Типовые квалификационные характеристики должностей руководителей и специалистов организаций в сфере государственной статистической деятельности (далее – квалификационные характеристики) разработаны в соответствии с подпунктом 17)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(далее – Трудовой кодекс) и направлены на обеспечение правильного подбора, использования, расстановки кадров, определения их квалификационных характеристик, обеспечение эффективного распределения труда между руководителями и специалистами организаций государственной статистики.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Квалификационные характеристики должностей специалистов: бухгалтера, экономиста, юриста и других работников республиканского государственного предприятия на праве хозяйственной деятельности "Информационно-вычислительный центр Бюро национальной статистики Агентства по стратегическому планированию и реформам Республики Казахстан" определены в Квалификационном справочнике должностей руководителей, специалистов и других служащих, утвержденном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30 декабря 2020 года № 553 (зарегистрирован в Реестре государственной регистрации нормативных правовых актов за № 22003).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разработке должностных инструкций допускается уточнение перечня работ, которые свойственны соответствующей должности в конкретных организационно-технических условиях, и устанавливаются требования к необходимой специальной подготовке работников.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Квалификационные характеристики разработаны Агентством по стратегическому планированию и реформам Республики Казахстан.</w:t>
      </w:r>
    </w:p>
    <w:bookmarkEnd w:id="15"/>
    <w:bookmarkStart w:name="z2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Квалификационные характеристики должностей руководителей</w:t>
      </w:r>
    </w:p>
    <w:bookmarkEnd w:id="16"/>
    <w:bookmarkStart w:name="z2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Директор Информационно-вычислительного центра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Должностные обязанности: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 в соответствии с законодательством Республики Казахстан производственной, хозяйственной и финансово-экономической деятельностью предприятия, обеспечивает исполнение принимаемых решений, сохранность и эффективное использование имущества предприятия, содержащегося на его балансе, а также финансово-хозяйственные результаты его деятельности;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решает административные вопросы в пределах своей компетенции и обеспечивает результаты деятельности республиканского государственного предприятия на праве хозяйственной деятельности "Информационно-вычислительный центр Бюро национальной статистики Агентства по стратегическому планированию и реформам Республики Казахстан", исполняет свои обязанности самостоятельно во взаимодействии с заместителями, с руководителями структурных подразделений и директорами Филиалов;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политику, стратегию деятельности предприятия и механизм их реализации;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 разработкой планов и графиков обработки информации и проведения вычислительных работ в соответствии с договорами на выполнение работ для сторонних организаций и техническими возможностями республиканского государственного предприятия на праве хозяйственной деятельности "Информационно-вычислительный центр Бюро национальной статистики Агентства по стратегическому планированию и реформам Республики Казахстан";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заключает договора, совершает сделки, операции с организациями или юридическими лицами, издает распоряжения, приказы, представляет предприятие на деловых встречах;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и эффективное взаимодействие всех структурных подразделений, направляет их деятельность на развитие и совершенствование гибкого и мобильного производства товаров и услуг, быстро реагирующих на нововведения и изменение рыночной ситуации с учетом социальных и рыночных приоритетов;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повышение эффективности работы предприятия, рост продаж продукции и услуг, увеличение прибыли, повышение качества и конкурентоспособности производимой продукции (услуг), их соответствие государственным стандартам и стандартам высокоразвитых стран и лучших компаний в целях завоевания отечественного и зарубежного рынка;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изучение и анализ рынка информационных услуг с целью обеспечения производства и управления организацией современными информационными технологиями;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выполнение предприятием обязательств перед государственным бюджетом, Единым накопительным пенсионным фондом, Государственным фондом социального страхования, фондом социального медицинского страхования, поставщиками, заказчиками и кредиторами, включая банки, а также выполнение хозяйственных и трудовых договоров (контрактов), показателей индикативных планов и бизнес-планов;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производственно-хозяйственную деятельность на основе использования новейшей техники и технологии, прогрессивных форм управления и организации труда, существующих научно обоснованных нормативов материальных, финансовых и трудовых затрат, изучения конъюнктуры рынка и передового опыта (отечественного и зарубежного) в целях повышения технического уровня и качества продукции (услуг), роста интенсификации производства, производительности труда, экономической эффективности, рационального использования производственных резервов и экономного расходования всех видов ресурсов;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деятельность республиканского государственного предприятия на праве хозяйственной деятельности "Информационно-вычислительный центр Бюро национальной статистики Агентства по стратегическому планированию и реформам Республики Казахстан" по созданию, обслуживанию, развитию и информационному обеспечению системы средств вычислительной техники, коммуникаций и связи для механизированной и автоматизированной обработки информации, решения инженерных, экономических задач производственного и научно-исследовательского характера;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выбор основного состава электронно-вычислительного оборудования, производит его обоснование, определяет формы и методы сбора информации, обеспечивает разработку и согласование с соответствующими подразделениями организации технологических схем обработки информации по задачам и технологическим процессам обработки информации средствами вычислительной техники;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руководство проектированием структуры баз данных и механизмов доступа к ним, разработкой и обеспечением регламента работы с данными системы, изучением возможных источников информации для обеспечения функционирования информационно-аналитической системы, планированием обеспечения защиты системы в соответствии с Политикой информационной безопасности Бюро национальной статистики Агентства по стратегическому планированию и реформам Республики Казахстан;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меры по обеспечению предприятия квалифицированными кадрами, рациональному использованию и развитию их профессиональных знаний и опыта, созданию безопасных и благоприятных для жизни и здоровья условий труда, соблюдению требований законодательства Республики Казахстан в сфере охраны окружающей среды, формированию благоприятной психологической атмосферы в коллективе;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сочетание экономических и административных методов руководства, обсуждение и решение производственных вопросов, материальных и моральных стимулов повышения эффективности производства;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участие республиканского государственного предприятия на праве хозяйственной деятельности "Информационно-вычислительный центр Бюро национальной статистики Агентства по стратегическому планированию и реформам Республики Казахстан" в разработке и развитии нормативов и стандартов организации на использование программно-аппаратных средств, методической базы для создания и развития информационно-вычислительной системы организации, а также разработке организационно-технических мероприятий по внедрению средств вычислительной техники с целью повышения эффективности труда;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техническое обслуживание вычислительных, аппаратных средств локальных вычислительных сетей и коммуникационного оборудования, сопровождение системного программного обеспечения вычислительных средств, инструментальных и прикладных программных средств;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проведение профилактических работ, устранение неисправностей, возникающих в процессе эксплуатации средств вычислительной техники;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хранение и обслуживание библиотеки стандартных программ, соблюдение порядка хранения и эксплуатации машинных носителей, их своевременную замену в случае непригодности;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рациональную загрузку подразделений и исполнителей, обеспечивает контроль над ходом поступления информации, соблюдением графиков и регламентов решения задач и выполнением работ в установленные сроки, качеством выполнения работ;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обновление технической базы республиканского государственного предприятия на праве хозяйственной деятельности "Информационно-вычислительный центр Бюро национальной статистики Агентства по стратегическому планированию и реформам Республики Казахстан" и информационного обслуживания, внедрение современных методов и средств обработки информации в рамках развития информационно-вычислительных систем управления производственной и хозяйственной деятельностью;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участие в организации и проведении обучения пользователей прикладных программных приложений, проектировании и разработке автоматизированной системы непрерывного обучения работников организации;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на основе принципов социального партнерства разработку, заключение и выполнение коллективного договора, соблюдение трудовой и производственной дисциплины, способствует развитию трудовой мотивации, инициативы и активности работников;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решает вопросы, касающиеся финансово-экономической и производственно-хозяйственной деятельности предприятия, в пределах, предоставленных ему законодательством Республики Казахстан прав, поручает ведение отдельных направлений деятельности должностным лицам: заместителям директора, директорам филиалов, а также функциональных и производственных подразделений;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соблюдение законности в деятельности предприятия и осуществлении ее хозяйственно-экономических связей, использование правовых средств для финансового управления и функционирования в рыночных условиях, укрепления договорной и финансовой дисциплины, регулирования социально-трудовых отношений, обеспечения инвестиционной привлекательности предприятия в целях поддержания и расширения масштабов бизнеса (предпринимательской деятельности);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труд работников республиканского государственного предприятия на праве хозяйственной деятельности "Информационно-вычислительный центр Бюро национальной статистики Агентства по стратегическому планированию и реформам Республики Казахстан" в соответствии с требованиями его безопасности и рациональной организации, контролирует соблюдение трудовой и финансовой дисциплины;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защищает и представляет имущественные и неимущественные интересы предприятия в суде, арбитраже, государственных органах и организациях.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Должен знать: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(далее – Конституция);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процедурно-процессуальный кодекс Республики Казахстан (далее – Административный процедурно-процессуальный кодекс);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статистике" (далее – Закон "О государственной статистике");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 (далее – Закон "О государственном имуществе");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услугах" (далее – Закон "О государственных услугах");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противодействии коррупции" (далее – Закон "О противодействии коррупции");</w:t>
      </w:r>
    </w:p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нормативные правовые акты Республики Казахстан, регламентирующие производственно-хозяйственную и финансово-экономическую деятельность предприятия, определяющие приоритетные направления развития экономики и соответствующего вида экономической деятельности Республики Казахстан в целом;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перспективы, стратегию, приоритеты технического, экономического и социального развития предприятия;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методические материалы органов, касающиеся деятельности предприятия;</w:t>
      </w:r>
    </w:p>
    <w:bookmarkEnd w:id="49"/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рынок информационных услуг, профиль, специализацию и перспективы развития организации, средства сбора, передачи и обработки информации, технические характеристики, конструктивные особенности, назначение и режимы работы основного и комплектующего оборудования, порядок его технической эксплуатации;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учета и финансового анализа, схемы кредитования;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производственные мощности и кадровые ресурсы предприятия, технологию производства продукции предприятия;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налоговое законодательство;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составления и согласования бизнес-планов производственно-хозяйственной и финансово-экономической деятельности предприятия;</w:t>
      </w:r>
    </w:p>
    <w:bookmarkEnd w:id="54"/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современные методы хозяйствования и управления предприятием;</w:t>
      </w:r>
    </w:p>
    <w:bookmarkEnd w:id="55"/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стратегическое планирование;</w:t>
      </w:r>
    </w:p>
    <w:bookmarkEnd w:id="56"/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рынок – внешнюю и внутреннюю конъюнктуру (свой сектор и взаимосвязанные с ним), конкурентов, поставщиков и потребителей;</w:t>
      </w:r>
    </w:p>
    <w:bookmarkEnd w:id="57"/>
    <w:bookmarkStart w:name="z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систему экономических индикаторов, позволяющих предприятию определять свое положение на рынке и разрабатывать программы выхода на новые рынки сбыта;</w:t>
      </w:r>
    </w:p>
    <w:bookmarkEnd w:id="58"/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практический маркетинг, технику рекламы, управление продажами, научно-технические достижения и передовой отечественный и зарубежный опыт;</w:t>
      </w:r>
    </w:p>
    <w:bookmarkEnd w:id="59"/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 в соответствующем виде деятельности и опыте деятельности лучших аналогичных организаций;</w:t>
      </w:r>
    </w:p>
    <w:bookmarkEnd w:id="60"/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заключения и исполнения хозяйственных и финансовых договоров;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экономикой и финансами предприятия;</w:t>
      </w:r>
    </w:p>
    <w:bookmarkEnd w:id="62"/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организацию производства и труда;</w:t>
      </w:r>
    </w:p>
    <w:bookmarkEnd w:id="63"/>
    <w:bookmarkStart w:name="z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механизированной и автоматизированной обработки информации и проведения вычислительных работ;</w:t>
      </w:r>
    </w:p>
    <w:bookmarkEnd w:id="64"/>
    <w:bookmarkStart w:name="z7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сетевые технологии применения средств вычислительной техники и телекоммуникаций;</w:t>
      </w:r>
    </w:p>
    <w:bookmarkEnd w:id="65"/>
    <w:bookmarkStart w:name="z8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технических носителей информации, порядок их хранения и эксплуатации;</w:t>
      </w:r>
    </w:p>
    <w:bookmarkEnd w:id="66"/>
    <w:bookmarkStart w:name="z8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проектирования механизированной обработки информации;</w:t>
      </w:r>
    </w:p>
    <w:bookmarkEnd w:id="67"/>
    <w:bookmarkStart w:name="z8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разработки планов работы республиканского государственного предприятия на праве хозяйственной деятельности "Информационно-вычислительный центр Бюро национальной статистики Агентства по стратегическому планированию и реформам Республики Казахстан" и ее подразделений, графиков работы оборудования, регламентов решения задач;</w:t>
      </w:r>
    </w:p>
    <w:bookmarkEnd w:id="68"/>
    <w:bookmarkStart w:name="z8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организацию разработки нормативно-методической базы информационно-вычислительных систем;</w:t>
      </w:r>
    </w:p>
    <w:bookmarkEnd w:id="69"/>
    <w:bookmarkStart w:name="z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расчета объемов выполняемых работ, организацию ремонтного обслуживания оборудования;</w:t>
      </w:r>
    </w:p>
    <w:bookmarkEnd w:id="70"/>
    <w:bookmarkStart w:name="z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заключения договоров по оказанию информационных услуг и оформления технической документации;</w:t>
      </w:r>
    </w:p>
    <w:bookmarkEnd w:id="71"/>
    <w:bookmarkStart w:name="z8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законодательство о защите информации, перспективы и направления развития средств вычислительной техники;</w:t>
      </w:r>
    </w:p>
    <w:bookmarkEnd w:id="72"/>
    <w:bookmarkStart w:name="z8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разработки и заключения отраслевых соглашений, коллективных договоров и регулирования социально-трудовых отношений;</w:t>
      </w:r>
    </w:p>
    <w:bookmarkEnd w:id="73"/>
    <w:bookmarkStart w:name="z8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внутреннего трудового распорядка;</w:t>
      </w:r>
    </w:p>
    <w:bookmarkEnd w:id="74"/>
    <w:bookmarkStart w:name="z8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безопасности и охраны труда, пожарной безопасности.</w:t>
      </w:r>
    </w:p>
    <w:bookmarkEnd w:id="75"/>
    <w:bookmarkStart w:name="z9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Требования к квалификации:</w:t>
      </w:r>
    </w:p>
    <w:bookmarkEnd w:id="76"/>
    <w:bookmarkStart w:name="z9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соответствующему направлению подготовки кадров: социальные науки, бизнес, управление и право, информационно-коммуникационные технологии;</w:t>
      </w:r>
    </w:p>
    <w:bookmarkEnd w:id="77"/>
    <w:bookmarkStart w:name="z9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на руководящих должностях не менее пяти лет.</w:t>
      </w:r>
    </w:p>
    <w:bookmarkEnd w:id="78"/>
    <w:bookmarkStart w:name="z93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Заместитель директора Информационно-вычислительного центра</w:t>
      </w:r>
    </w:p>
    <w:bookmarkEnd w:id="79"/>
    <w:bookmarkStart w:name="z9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Должностные обязанности:</w:t>
      </w:r>
    </w:p>
    <w:bookmarkEnd w:id="80"/>
    <w:bookmarkStart w:name="z9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участвует в работе конкурсных комиссии для выполнения процедуры проведения государственных закупок способом конкурса (аукциона),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закупках";</w:t>
      </w:r>
    </w:p>
    <w:bookmarkEnd w:id="81"/>
    <w:bookmarkStart w:name="z9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имени предприятия подписывает договоры предприятия, в рамках своей компетенции;</w:t>
      </w:r>
    </w:p>
    <w:bookmarkEnd w:id="82"/>
    <w:bookmarkStart w:name="z9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руководство по разработке, развитию и внедрению информационно-статистических систем и информационному обеспечению статистики;</w:t>
      </w:r>
    </w:p>
    <w:bookmarkEnd w:id="83"/>
    <w:bookmarkStart w:name="z9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и руководство по вопросам администрирования и сопровождения информационно-статистических и телекоммуникационных систем;</w:t>
      </w:r>
    </w:p>
    <w:bookmarkEnd w:id="84"/>
    <w:bookmarkStart w:name="z9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контроль функционирования информационных систем, внедрения современных информационных технологий обработки данных статистической формы;</w:t>
      </w:r>
    </w:p>
    <w:bookmarkEnd w:id="85"/>
    <w:bookmarkStart w:name="z10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мониторинг и контролирует выполнение работ по договорам модернизации и сопровождения информационных систем;</w:t>
      </w:r>
    </w:p>
    <w:bookmarkEnd w:id="86"/>
    <w:bookmarkStart w:name="z10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контроль над совершенствованием технологии защиты статистической информации, доступа к базам данных;</w:t>
      </w:r>
    </w:p>
    <w:bookmarkEnd w:id="87"/>
    <w:bookmarkStart w:name="z10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имени предприятия участвует в разработке политики информатизации Бюро национальной статистики Агентства по стратегическому планированию и реформам Республики Казахстан;</w:t>
      </w:r>
    </w:p>
    <w:bookmarkEnd w:id="88"/>
    <w:bookmarkStart w:name="z10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и курирует деятельность филиалов предприятия;</w:t>
      </w:r>
    </w:p>
    <w:bookmarkEnd w:id="89"/>
    <w:bookmarkStart w:name="z10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и контролирует сбор, обработку первичных статистических данных, представленных территориальными подразделениями статистики и респондентами, полученных при общегосударственных статистических наблюдениях и национальных переписях, и их хранение в электронном виде;</w:t>
      </w:r>
    </w:p>
    <w:bookmarkEnd w:id="90"/>
    <w:bookmarkStart w:name="z10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контроль развития поддержки пользователей услуг предприятия и его филиалов;</w:t>
      </w:r>
    </w:p>
    <w:bookmarkEnd w:id="91"/>
    <w:bookmarkStart w:name="z10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над работой по техническому обслуживанию и функционированию сети передачи данных.</w:t>
      </w:r>
    </w:p>
    <w:bookmarkEnd w:id="92"/>
    <w:bookmarkStart w:name="z10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Должен знать:</w:t>
      </w:r>
    </w:p>
    <w:bookmarkEnd w:id="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процедурно-процессуальный кодекс;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государственной статистике";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государственном имуществе";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государственных услугах";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противодействии коррупции";</w:t>
      </w:r>
    </w:p>
    <w:bookmarkStart w:name="z11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нормативные правовые акты Республики Казахстан, регламентирующие производственно-хозяйственную и финансово-экономическую деятельность предприятия, определяющие приоритетные направления развития экономики и соответствующего вида экономической деятельности Республики Казахстан в целом;</w:t>
      </w:r>
    </w:p>
    <w:bookmarkEnd w:id="94"/>
    <w:bookmarkStart w:name="z11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перспективы, стратегию, приоритеты технического, экономического и социального развития предприятия;</w:t>
      </w:r>
    </w:p>
    <w:bookmarkEnd w:id="95"/>
    <w:bookmarkStart w:name="z11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методические материалы органов, касающиеся деятельности предприятия;</w:t>
      </w:r>
    </w:p>
    <w:bookmarkEnd w:id="96"/>
    <w:bookmarkStart w:name="z11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профиль, специализацию и особенности структуры предприятия;</w:t>
      </w:r>
    </w:p>
    <w:bookmarkEnd w:id="97"/>
    <w:bookmarkStart w:name="z11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производственные мощности и кадровые ресурсы предприятия;</w:t>
      </w:r>
    </w:p>
    <w:bookmarkEnd w:id="98"/>
    <w:bookmarkStart w:name="z12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производства продукции предприятия;</w:t>
      </w:r>
    </w:p>
    <w:bookmarkEnd w:id="99"/>
    <w:bookmarkStart w:name="z12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налоговое законодательство;</w:t>
      </w:r>
    </w:p>
    <w:bookmarkEnd w:id="100"/>
    <w:bookmarkStart w:name="z12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составления и согласования бизнес-планов производственно-хозяйственной и финансово-экономической деятельности предприятия;</w:t>
      </w:r>
    </w:p>
    <w:bookmarkEnd w:id="101"/>
    <w:bookmarkStart w:name="z12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стратегическое планирование;</w:t>
      </w:r>
    </w:p>
    <w:bookmarkEnd w:id="102"/>
    <w:bookmarkStart w:name="z12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систему экономических индикаторов, позволяющих предприятию определять свое положение на рынке и разрабатывать программы выхода на новые рынки сбыта;</w:t>
      </w:r>
    </w:p>
    <w:bookmarkEnd w:id="103"/>
    <w:bookmarkStart w:name="z12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практический маркетинг, технику рекламы, управление продажами, научно-технические достижения и передовой отечественный и зарубежный;</w:t>
      </w:r>
    </w:p>
    <w:bookmarkEnd w:id="104"/>
    <w:bookmarkStart w:name="z12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 в соответствующем виде деятельности и опыте деятельности лучших аналогичных организаций;</w:t>
      </w:r>
    </w:p>
    <w:bookmarkEnd w:id="105"/>
    <w:bookmarkStart w:name="z12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заключения и исполнения хозяйственных и финансовых договоров;</w:t>
      </w:r>
    </w:p>
    <w:bookmarkEnd w:id="106"/>
    <w:bookmarkStart w:name="z12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организацию производства и труда;</w:t>
      </w:r>
    </w:p>
    <w:bookmarkEnd w:id="107"/>
    <w:bookmarkStart w:name="z12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разработки и заключения отраслевых соглашений, коллективных договоров и регулирования социально-трудовых отношений;</w:t>
      </w:r>
    </w:p>
    <w:bookmarkEnd w:id="108"/>
    <w:bookmarkStart w:name="z13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внутреннего трудового распорядка;</w:t>
      </w:r>
    </w:p>
    <w:bookmarkEnd w:id="109"/>
    <w:bookmarkStart w:name="z13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безопасности и охраны труда, пожарной безопасности.</w:t>
      </w:r>
    </w:p>
    <w:bookmarkEnd w:id="110"/>
    <w:bookmarkStart w:name="z13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Требования к квалификации:</w:t>
      </w:r>
    </w:p>
    <w:bookmarkEnd w:id="111"/>
    <w:bookmarkStart w:name="z13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соответствующему направлению подготовки кадров: социальные науки, бизнес, управление и право, информационно-коммуникационные технологии;</w:t>
      </w:r>
    </w:p>
    <w:bookmarkEnd w:id="112"/>
    <w:bookmarkStart w:name="z13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на руководящих должностях не менее пяти лет.</w:t>
      </w:r>
    </w:p>
    <w:bookmarkEnd w:id="113"/>
    <w:bookmarkStart w:name="z135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Руководитель административно-управленческого персонала</w:t>
      </w:r>
    </w:p>
    <w:bookmarkEnd w:id="114"/>
    <w:bookmarkStart w:name="z13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Должностные обязанности:</w:t>
      </w:r>
    </w:p>
    <w:bookmarkEnd w:id="115"/>
    <w:bookmarkStart w:name="z13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исполняет свои обязанности в пределах своей компетенции под общим руководством директора предприятия и во взаимодействии с должностными лицами и руководителями структурных подразделений;</w:t>
      </w:r>
    </w:p>
    <w:bookmarkEnd w:id="116"/>
    <w:bookmarkStart w:name="z13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управление формированием, использованием и развитием персонала предприятия на основе максимальной реализации трудового потенциала каждого работника;</w:t>
      </w:r>
    </w:p>
    <w:bookmarkEnd w:id="117"/>
    <w:bookmarkStart w:name="z13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возглавляет работу по формированию кадровой политики, определению ее основных направлений в соответствии со стратегией развития предприятия и мер по ее реализации;</w:t>
      </w:r>
    </w:p>
    <w:bookmarkEnd w:id="118"/>
    <w:bookmarkStart w:name="z14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направления работы по созданию благоприятного социально-психологического климата в коллективе, стимулированию и развитию форм участия работников в управлении производством, условий для утверждения здорового образа жизни, повышения содержательности использования свободного времени персонала в целях повышения их трудовой отдачи;</w:t>
      </w:r>
    </w:p>
    <w:bookmarkEnd w:id="119"/>
    <w:bookmarkStart w:name="z14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организацию и координацию проведения исследований по созданию нормативно-методической базы управления персоналом, изучению и обобщению передового опыта в области нормирования и организации труда, оценки персонала, профессионального отбора и профессиональной ориентации, профессиональной адаптации, внедрение методических и нормативных разработок в практику;</w:t>
      </w:r>
    </w:p>
    <w:bookmarkEnd w:id="120"/>
    <w:bookmarkStart w:name="z14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контролирует соблюдение норм законодательства о труде в работе с персоналом;</w:t>
      </w:r>
    </w:p>
    <w:bookmarkEnd w:id="121"/>
    <w:bookmarkStart w:name="z14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консультирует руководство предприятия и его филиалов, а также руководителей структурных подразделений по всем вопросам, связанным с персоналом;</w:t>
      </w:r>
    </w:p>
    <w:bookmarkEnd w:id="122"/>
    <w:bookmarkStart w:name="z14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постоянное совершенствование процессов управления персоналом организации на основе внедрения социально-экономических и социально-психологических методов управления, передовых технологий кадровой работы, создания и ведения банка данных персонала, стандартизации и унификации кадровой документации, применения средств вычислительной техники, коммуникаций и связи;</w:t>
      </w:r>
    </w:p>
    <w:bookmarkEnd w:id="123"/>
    <w:bookmarkStart w:name="z14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методическое руководство и координацию деятельности структурных подразделений предприятия, обеспечивающих управление персоналом;</w:t>
      </w:r>
    </w:p>
    <w:bookmarkEnd w:id="124"/>
    <w:bookmarkStart w:name="z14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решение юридических и кадровых вопросов, переподготовку и повышение квалификации кадров, создание кадрового потенциала на перспективу;</w:t>
      </w:r>
    </w:p>
    <w:bookmarkEnd w:id="125"/>
    <w:bookmarkStart w:name="z14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и проводит дисциплинарные заседания;</w:t>
      </w:r>
    </w:p>
    <w:bookmarkEnd w:id="126"/>
    <w:bookmarkStart w:name="z14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решает вопросы, касающиеся производственно-хозяйственной деятельности предприятия;</w:t>
      </w:r>
    </w:p>
    <w:bookmarkEnd w:id="127"/>
    <w:bookmarkStart w:name="z14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организацию и контроль работы единой системы документооборота и архива на предприятии;</w:t>
      </w:r>
    </w:p>
    <w:bookmarkEnd w:id="128"/>
    <w:bookmarkStart w:name="z15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исполнением документов, планов мероприятий, протокольных поручений директора предприятия со сроками;</w:t>
      </w:r>
    </w:p>
    <w:bookmarkEnd w:id="129"/>
    <w:bookmarkStart w:name="z15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подготовку справочной информации, докладов, презентаций, а также аналитической и справочной информации;</w:t>
      </w:r>
    </w:p>
    <w:bookmarkEnd w:id="130"/>
    <w:bookmarkStart w:name="z15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контроль и организацию подготовки и проведения коллегии предприятия, оперативных совещаний, а также взаимодействие с Бюро национальной статистики Агентства по стратегическому планированию и реформам Республики Казахстан по вопросам коллегии;</w:t>
      </w:r>
    </w:p>
    <w:bookmarkEnd w:id="131"/>
    <w:bookmarkStart w:name="z15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взаимодействие предприятия с организациями (общественные организаций, СМИ), в том числе в части проведения семинаров и участия работников предприятия в культурно-массовых мероприятиях города;</w:t>
      </w:r>
    </w:p>
    <w:bookmarkEnd w:id="132"/>
    <w:bookmarkStart w:name="z15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участие в рассмотрении жалоб, поступающих от физических и юридических лиц, в том числе работников предприятия и решает конфликтные ситуации;</w:t>
      </w:r>
    </w:p>
    <w:bookmarkEnd w:id="133"/>
    <w:bookmarkStart w:name="z15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участвует в работе конкурсных комиссии для выполнения процедуры проведения государственных закупок способом конкурса (аукциона),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закупках";</w:t>
      </w:r>
    </w:p>
    <w:bookmarkEnd w:id="134"/>
    <w:bookmarkStart w:name="z15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имени предприятия подписывает расходные договоры предприятия, в рамках своей компетенции.</w:t>
      </w:r>
    </w:p>
    <w:bookmarkEnd w:id="135"/>
    <w:bookmarkStart w:name="z15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Должен знать:</w:t>
      </w:r>
    </w:p>
    <w:bookmarkEnd w:id="1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процедурно-процессуальный кодекс;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государственной статистике";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государственном имуществе;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государственных услугах";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противодействии коррупции";</w:t>
      </w:r>
    </w:p>
    <w:bookmarkStart w:name="z16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нормативные правовые акты Республики Казахстан, регламентирующие производственно-хозяйственную и финансово-экономическую деятельность предприятия, определяющие приоритетные направления развития экономики и соответствующего вида экономической деятельности Республики Казахстан в целом;</w:t>
      </w:r>
    </w:p>
    <w:bookmarkEnd w:id="137"/>
    <w:bookmarkStart w:name="z16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теории управления персоналом и его мотивации;</w:t>
      </w:r>
    </w:p>
    <w:bookmarkEnd w:id="138"/>
    <w:bookmarkStart w:name="z16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заключения трудовых договоров и регулирования трудовых споров;</w:t>
      </w:r>
    </w:p>
    <w:bookmarkEnd w:id="139"/>
    <w:bookmarkStart w:name="z16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формы и системы оплаты труда, его стимулирования, методы оценки работников и результатов их труда, передовые технологии кадровой работы;</w:t>
      </w:r>
    </w:p>
    <w:bookmarkEnd w:id="140"/>
    <w:bookmarkStart w:name="z16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технологии производства, экономику и организацию производства;</w:t>
      </w:r>
    </w:p>
    <w:bookmarkEnd w:id="141"/>
    <w:bookmarkStart w:name="z17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внутреннего трудового распорядка;</w:t>
      </w:r>
    </w:p>
    <w:bookmarkEnd w:id="142"/>
    <w:bookmarkStart w:name="z17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безопасности и охраны труда, пожарной безопасности.</w:t>
      </w:r>
    </w:p>
    <w:bookmarkEnd w:id="143"/>
    <w:bookmarkStart w:name="z17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Требования к квалификации:</w:t>
      </w:r>
    </w:p>
    <w:bookmarkEnd w:id="144"/>
    <w:bookmarkStart w:name="z17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соответствующему направлению подготовки кадров: социальные науки, бизнес, управление и право;</w:t>
      </w:r>
    </w:p>
    <w:bookmarkEnd w:id="145"/>
    <w:bookmarkStart w:name="z17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на руководящих должностях не менее пяти лет.</w:t>
      </w:r>
    </w:p>
    <w:bookmarkEnd w:id="146"/>
    <w:bookmarkStart w:name="z175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Директор филиала Информационно-вычислительного центра</w:t>
      </w:r>
    </w:p>
    <w:bookmarkEnd w:id="147"/>
    <w:bookmarkStart w:name="z17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Должностные обязанности:</w:t>
      </w:r>
    </w:p>
    <w:bookmarkEnd w:id="148"/>
    <w:bookmarkStart w:name="z17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своих полномочий руководит в соответствии с законодательством Республики Казахстан производственной, хозяйственной и финансово-экономической деятельностью филиала предприятия, обеспечивает исполнение принимаемых решений, сохранность и эффективное использование имущества филиала предприятия, содержащегося на его балансе, а также финансово-хозяйственные результаты его деятельности;</w:t>
      </w:r>
    </w:p>
    <w:bookmarkEnd w:id="149"/>
    <w:bookmarkStart w:name="z17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политику, стратегию деятельности филиала предприятия и механизм их реализации;</w:t>
      </w:r>
    </w:p>
    <w:bookmarkEnd w:id="150"/>
    <w:bookmarkStart w:name="z17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заключает договора, на основании доверенности директора предприятия с организациями или юридическими лицами;</w:t>
      </w:r>
    </w:p>
    <w:bookmarkEnd w:id="151"/>
    <w:bookmarkStart w:name="z18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филиал предприятия на деловых встречах в пределах своей компетенции;</w:t>
      </w:r>
    </w:p>
    <w:bookmarkEnd w:id="152"/>
    <w:bookmarkStart w:name="z18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подбор кадров, обеспечивает повышение профессиональной подготовки кадров филиала;</w:t>
      </w:r>
    </w:p>
    <w:bookmarkEnd w:id="153"/>
    <w:bookmarkStart w:name="z18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исполняет свои обязанности под общим руководством директора предприятия и во взаимодействии с должностными лицами, руководителями структурных подразделений предприятия;</w:t>
      </w:r>
    </w:p>
    <w:bookmarkEnd w:id="154"/>
    <w:bookmarkStart w:name="z18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поручает ведение отдельных направлений деятельности должностным лицам, а также функциональных и производственных подразделений;</w:t>
      </w:r>
    </w:p>
    <w:bookmarkEnd w:id="155"/>
    <w:bookmarkStart w:name="z18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соблюдение законности в деятельности филиала предприятия.</w:t>
      </w:r>
    </w:p>
    <w:bookmarkEnd w:id="156"/>
    <w:bookmarkStart w:name="z18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Должен знать:</w:t>
      </w:r>
    </w:p>
    <w:bookmarkEnd w:id="1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процедурно-процессуальный кодекс;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государственной статистике";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государственном имуществе";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государственных услугах";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противодействии коррупции";</w:t>
      </w:r>
    </w:p>
    <w:bookmarkStart w:name="z19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нормативные правовые акты Республики Казахстан, регламентирующие производственно-хозяйственную и финансово-экономическую деятельность предприятия, определяющие приоритетные направления развития экономики и соответствующего вида экономической деятельности Республики Казахстан в целом:</w:t>
      </w:r>
    </w:p>
    <w:bookmarkEnd w:id="158"/>
    <w:bookmarkStart w:name="z19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перспективы, стратегию, приоритеты технического, экономического и социального развития предприятия;</w:t>
      </w:r>
    </w:p>
    <w:bookmarkEnd w:id="159"/>
    <w:bookmarkStart w:name="z19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методические материалы органов, касающиеся деятельности предприятия;</w:t>
      </w:r>
    </w:p>
    <w:bookmarkEnd w:id="160"/>
    <w:bookmarkStart w:name="z19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профиль, специализацию и особенности структуры предприятия;</w:t>
      </w:r>
    </w:p>
    <w:bookmarkEnd w:id="161"/>
    <w:bookmarkStart w:name="z19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учета и финансового анализа, схемы кредитования;</w:t>
      </w:r>
    </w:p>
    <w:bookmarkEnd w:id="162"/>
    <w:bookmarkStart w:name="z19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производственные мощности и кадровые ресурсы предприятия, технологию производства продукции предприятия;</w:t>
      </w:r>
    </w:p>
    <w:bookmarkEnd w:id="163"/>
    <w:bookmarkStart w:name="z19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налоговое законодательство;</w:t>
      </w:r>
    </w:p>
    <w:bookmarkEnd w:id="164"/>
    <w:bookmarkStart w:name="z20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современные методы хозяйствования и управления предприятием;</w:t>
      </w:r>
    </w:p>
    <w:bookmarkEnd w:id="165"/>
    <w:bookmarkStart w:name="z20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стратегическое планирование;</w:t>
      </w:r>
    </w:p>
    <w:bookmarkEnd w:id="166"/>
    <w:bookmarkStart w:name="z20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разработки и заключения отраслевых соглашений, коллективных договоров и регулирования социально-трудовых отношений;</w:t>
      </w:r>
    </w:p>
    <w:bookmarkEnd w:id="167"/>
    <w:bookmarkStart w:name="z20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внутреннего трудового распорядка;</w:t>
      </w:r>
    </w:p>
    <w:bookmarkEnd w:id="168"/>
    <w:bookmarkStart w:name="z20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безопасности и охраны труда, пожарной безопасности.</w:t>
      </w:r>
    </w:p>
    <w:bookmarkEnd w:id="169"/>
    <w:bookmarkStart w:name="z20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Требования к квалификации:</w:t>
      </w:r>
    </w:p>
    <w:bookmarkEnd w:id="170"/>
    <w:bookmarkStart w:name="z20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соответствующему направлению подготовки кадров: социальные науки, бизнес, управление и право или информационно-коммуникационные технологии;</w:t>
      </w:r>
    </w:p>
    <w:bookmarkEnd w:id="171"/>
    <w:bookmarkStart w:name="z20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на руководящих должностях не менее трех лет.</w:t>
      </w:r>
    </w:p>
    <w:bookmarkEnd w:id="172"/>
    <w:bookmarkStart w:name="z208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Руководитель отдела по подготовке и проведению национальных переписей</w:t>
      </w:r>
    </w:p>
    <w:bookmarkEnd w:id="173"/>
    <w:bookmarkStart w:name="z20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Должностные обязанности:</w:t>
      </w:r>
    </w:p>
    <w:bookmarkEnd w:id="174"/>
    <w:bookmarkStart w:name="z21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общее руководство деятельностью отдела, методологическое обеспечение по вопросам подготовки и проведения национальных переписей;</w:t>
      </w:r>
    </w:p>
    <w:bookmarkEnd w:id="175"/>
    <w:bookmarkStart w:name="z21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выполнение подготовительных мероприятий по организации массово-разъяснительной работы по проведению национальных переписей;</w:t>
      </w:r>
    </w:p>
    <w:bookmarkEnd w:id="176"/>
    <w:bookmarkStart w:name="z21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участие в проведении национальных переписей;</w:t>
      </w:r>
    </w:p>
    <w:bookmarkEnd w:id="177"/>
    <w:bookmarkStart w:name="z21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актуализацию картографического материала, отбор и обучение переписного персонала;</w:t>
      </w:r>
    </w:p>
    <w:bookmarkEnd w:id="178"/>
    <w:bookmarkStart w:name="z21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координирует и обеспечивает работу инструкторов по подготовке и проведению национальных переписей;</w:t>
      </w:r>
    </w:p>
    <w:bookmarkEnd w:id="179"/>
    <w:bookmarkStart w:name="z21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полноту охвата национальных переписей;</w:t>
      </w:r>
    </w:p>
    <w:bookmarkEnd w:id="180"/>
    <w:bookmarkStart w:name="z21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освещение проведения национальных переписей в средствах массовой информации;</w:t>
      </w:r>
    </w:p>
    <w:bookmarkEnd w:id="181"/>
    <w:bookmarkStart w:name="z21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составление организационного и календарного планов работ проведения национальных переписей, выполнения мероприятий по повышению их эффективности;</w:t>
      </w:r>
    </w:p>
    <w:bookmarkEnd w:id="182"/>
    <w:bookmarkStart w:name="z21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своевременное составление информации и отчетности по проведению национальных переписей, выполнение плановых заданий и работ;</w:t>
      </w:r>
    </w:p>
    <w:bookmarkEnd w:id="183"/>
    <w:bookmarkStart w:name="z21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 предложения о поощрении работников и наложении дисциплинарных взысканий;</w:t>
      </w:r>
    </w:p>
    <w:bookmarkEnd w:id="184"/>
    <w:bookmarkStart w:name="z22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соблюдает принцип конфиденциальности полученных информационных и отчетных данных;</w:t>
      </w:r>
    </w:p>
    <w:bookmarkEnd w:id="185"/>
    <w:bookmarkStart w:name="z22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соблюдение подчиненными ему работниками правил внутреннего трудового распорядка, безопасности и охраны труда.</w:t>
      </w:r>
    </w:p>
    <w:bookmarkEnd w:id="186"/>
    <w:bookmarkStart w:name="z22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Должен знать:</w:t>
      </w:r>
    </w:p>
    <w:bookmarkEnd w:id="1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процедурно-процессуальный кодекс;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государственной статистике";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государственном имуществе";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государственных услугах";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противодействии коррупции";</w:t>
      </w:r>
    </w:p>
    <w:bookmarkStart w:name="z229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трудового законодательства;</w:t>
      </w:r>
    </w:p>
    <w:bookmarkEnd w:id="188"/>
    <w:bookmarkStart w:name="z230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сроки проведения национальных переписей;</w:t>
      </w:r>
    </w:p>
    <w:bookmarkEnd w:id="189"/>
    <w:bookmarkStart w:name="z231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методологический инструментарий по проведению национальных переписей, в том числе инструкции по заполнению переписных листов;</w:t>
      </w:r>
    </w:p>
    <w:bookmarkEnd w:id="190"/>
    <w:bookmarkStart w:name="z232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 сроки представления переписных листов;</w:t>
      </w:r>
    </w:p>
    <w:bookmarkEnd w:id="191"/>
    <w:bookmarkStart w:name="z233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внутреннего трудового распорядка;</w:t>
      </w:r>
    </w:p>
    <w:bookmarkEnd w:id="192"/>
    <w:bookmarkStart w:name="z234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безопасности и охраны труда, производственной санитарии, пожарной безопасности.</w:t>
      </w:r>
    </w:p>
    <w:bookmarkEnd w:id="193"/>
    <w:bookmarkStart w:name="z235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Требования к квалификации:</w:t>
      </w:r>
    </w:p>
    <w:bookmarkEnd w:id="194"/>
    <w:bookmarkStart w:name="z236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соответствующему направлению подготовки кадров: педагогические науки, гуманитарные науки, социальные науки, бизнес, управление и право, естественные науки, математика и статистика, информационно-коммуникационные технологии, сельское хозяйство;</w:t>
      </w:r>
    </w:p>
    <w:bookmarkEnd w:id="195"/>
    <w:bookmarkStart w:name="z237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по специальности не менее трех лет.</w:t>
      </w:r>
    </w:p>
    <w:bookmarkEnd w:id="196"/>
    <w:bookmarkStart w:name="z238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Должности специалистов</w:t>
      </w:r>
    </w:p>
    <w:bookmarkEnd w:id="197"/>
    <w:bookmarkStart w:name="z239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Инструктор по подготовке и проведению национальных переписей</w:t>
      </w:r>
    </w:p>
    <w:bookmarkEnd w:id="198"/>
    <w:bookmarkStart w:name="z240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Должностные обязанности:</w:t>
      </w:r>
    </w:p>
    <w:bookmarkEnd w:id="199"/>
    <w:bookmarkStart w:name="z241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выполнение подготовительных мероприятий по организации массово-разъяснительной работы по проведению национальных переписей;</w:t>
      </w:r>
    </w:p>
    <w:bookmarkEnd w:id="200"/>
    <w:bookmarkStart w:name="z242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участие в проведении национальных переписей;</w:t>
      </w:r>
    </w:p>
    <w:bookmarkEnd w:id="201"/>
    <w:bookmarkStart w:name="z243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актуализацию картографического материала, отбор и обучение переписного персонала;</w:t>
      </w:r>
    </w:p>
    <w:bookmarkEnd w:id="202"/>
    <w:bookmarkStart w:name="z244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координирует и обеспечивает работу интервьюеров;</w:t>
      </w:r>
    </w:p>
    <w:bookmarkEnd w:id="203"/>
    <w:bookmarkStart w:name="z245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полноту охвата национальных переписей;</w:t>
      </w:r>
    </w:p>
    <w:bookmarkEnd w:id="204"/>
    <w:bookmarkStart w:name="z246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консультативную помощь по заполнению переписных листов;</w:t>
      </w:r>
    </w:p>
    <w:bookmarkEnd w:id="205"/>
    <w:bookmarkStart w:name="z247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освещение проведения национальных переписей в средствах массовой информации;</w:t>
      </w:r>
    </w:p>
    <w:bookmarkEnd w:id="206"/>
    <w:bookmarkStart w:name="z248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участие в составлении организационного и календарного планов работ проведения национальных переписей, в выполнении мероприятий по повышению их эффективности;</w:t>
      </w:r>
    </w:p>
    <w:bookmarkEnd w:id="207"/>
    <w:bookmarkStart w:name="z249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проверку правильности полученных данных;</w:t>
      </w:r>
    </w:p>
    <w:bookmarkEnd w:id="208"/>
    <w:bookmarkStart w:name="z250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соблюдает принцип конфиденциальности полученных информационных и отчетных данных.</w:t>
      </w:r>
    </w:p>
    <w:bookmarkEnd w:id="209"/>
    <w:bookmarkStart w:name="z251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Должен знать:</w:t>
      </w:r>
    </w:p>
    <w:bookmarkEnd w:id="2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процедурно-процессуальный кодекс;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государственной статистике";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государственном имуществе";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государственных услугах";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противодействии коррупции";</w:t>
      </w:r>
    </w:p>
    <w:bookmarkStart w:name="z25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трудового законодательства;</w:t>
      </w:r>
    </w:p>
    <w:bookmarkEnd w:id="211"/>
    <w:bookmarkStart w:name="z25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сроки проведения национальных переписей;</w:t>
      </w:r>
    </w:p>
    <w:bookmarkEnd w:id="212"/>
    <w:bookmarkStart w:name="z26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методологический инструментарий по проведению национальных переписей, в том числе инструкции по заполнению переписных листов;</w:t>
      </w:r>
    </w:p>
    <w:bookmarkEnd w:id="213"/>
    <w:bookmarkStart w:name="z26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 сроки представления переписных листов;</w:t>
      </w:r>
    </w:p>
    <w:bookmarkEnd w:id="214"/>
    <w:bookmarkStart w:name="z26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внутреннего трудового распорядка;</w:t>
      </w:r>
    </w:p>
    <w:bookmarkEnd w:id="215"/>
    <w:bookmarkStart w:name="z26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безопасности и охраны труда, производственной санитарии, пожарной безопасности.</w:t>
      </w:r>
    </w:p>
    <w:bookmarkEnd w:id="216"/>
    <w:bookmarkStart w:name="z26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Требования к квалификации:</w:t>
      </w:r>
    </w:p>
    <w:bookmarkEnd w:id="217"/>
    <w:bookmarkStart w:name="z26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соответствующему направлению подготовки кадров: педагогические науки, гуманитарные науки, социальные науки, бизнес, управление и право, естественные науки, математика и статистика, информационно-коммуникационные технологии, сельское хозяйство, услуги или техническое и профессиональное (среднее специальное, среднее профессиональное) образование по соответствующей специальности (квалификации) без предъявления требований к стажу работы.</w:t>
      </w:r>
    </w:p>
    <w:bookmarkEnd w:id="218"/>
    <w:bookmarkStart w:name="z26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Требования к квалификации с определением соответствующей категории:</w:t>
      </w:r>
    </w:p>
    <w:bookmarkEnd w:id="219"/>
    <w:bookmarkStart w:name="z26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высшего уровня квалификации:</w:t>
      </w:r>
    </w:p>
    <w:bookmarkEnd w:id="220"/>
    <w:bookmarkStart w:name="z26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высшее или послевузовское образование по специальностям – педагогические науки, гуманитарные науки, социальные науки, бизнес, управление и право, естественные науки, математика и статистика, информационно-коммуникационные технологии, сельское хозяйство, услуги и стаж работы в должности инструктора по подготовке и проведению переписей первой категории не менее трех лет или стаж работы по специальности не менее пяти лет;</w:t>
      </w:r>
    </w:p>
    <w:bookmarkEnd w:id="221"/>
    <w:bookmarkStart w:name="z26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высшее или послевузовское образование по специальностям – педагогические науки, гуманитарные науки, социальные науки, бизнес, управление и право, естественные науки, математика и статистика, информационно-коммуникационные технологии, сельское хозяйство, услуги и стаж работы в должности инструктора по подготовке и проведению переписей второй категории не менее трех лет или стаж работы по специальности не менее четырех лет;</w:t>
      </w:r>
    </w:p>
    <w:bookmarkEnd w:id="222"/>
    <w:bookmarkStart w:name="z27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высшее или послевузовское образование по специальностям – педагогические науки, гуманитарные науки, социальные науки, бизнес, управление и право, естественные науки, математика и статистика, информационно-коммуникационные технологии, сельское хозяйство, услуги и стаж работы в должности инструктора по подготовке и проведению переписей без категории не менее одного года или стаж работы по специальности не менее трех лет.</w:t>
      </w:r>
    </w:p>
    <w:bookmarkEnd w:id="223"/>
    <w:bookmarkStart w:name="z271" w:id="2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Алфавитный указатель должностей служащих</w:t>
      </w:r>
    </w:p>
    <w:bookmarkEnd w:id="224"/>
    <w:bookmarkStart w:name="z27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Алфавитный указатель должностей служащих приведен в приложении к типовым квалификационным характеристикам должностей руководителей и специалистов организаций в сфере государственной статистической деятельности.</w:t>
      </w:r>
    </w:p>
    <w:bookmarkEnd w:id="2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типовым квалификационным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характеристикам должностей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руководителей 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статистической деятельности</w:t>
            </w:r>
          </w:p>
        </w:tc>
      </w:tr>
    </w:tbl>
    <w:bookmarkStart w:name="z274" w:id="2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Алфавитный указатель должностей служащих</w:t>
      </w:r>
    </w:p>
    <w:bookmarkEnd w:id="2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22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</w:t>
            </w:r>
          </w:p>
          <w:bookmarkEnd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(§)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I. Общие положения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2. Квалификационные характеристики должностей руководителей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22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Республиканского государственного предприятия на праве хозяйственного ведения "Информационно-вычислительный центр Бюро национальной статистики Агентства по стратегическому планированию и реформам Республики Казахстан"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§ 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23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Республиканского государственного предприятия на праве хозяйственного ведения "Информационно-вычислительный центр Бюро национальной статистики Агентства по стратегическому планированию и реформам Республики Казахстан"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§ 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  <w:bookmarkEnd w:id="23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административно-управленческого </w:t>
            </w:r>
          </w:p>
          <w:bookmarkEnd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персонала Республиканского государственного предприятия на праве хозяйственного ведения "Информационно-вычислительный центр Бюро национальной статистики Агентства по стратегическому планированию и реформам Республики Казахстан"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§ 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  <w:bookmarkEnd w:id="23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филиала Республиканского государственного предприятия на праве хозяйственного ведения "Информационно-вычислительный центр Бюро национальной статистики Агентства по стратегическому планированию и реформам Республики Казахстан"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§ 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  <w:bookmarkEnd w:id="23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отдела по подготовке и проведению национальных переписей территориальных подразделений, находящихся в ведении Бюро национальной статистики Агентства по стратегическому планированию и реформам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§ 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3. Должности специалистов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23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Инструктор по подготовке и проведению национальных переписей территориальных подразделений, находящихся в ведении Бюро национальной статистики Агентства по стратегическому планированию и реформам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§ 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4. Алфавитный указатель должностей служащих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