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45a4" w14:textId="e394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января 2018 года № 13. Зарегистрирован в Министерстве юстиции Республики Казахстан 19 марта 2018 года № 16628. Утратил силу приказом Министра культуры и спорта Республики Казахстан от 29 мая 2020 года № 156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(зарегистрированный в Реестре государственной регистрации нормативных правовых актов под № 11578, опубликованный в информационно-правовой системе "Әділет" 24 июля 2015 года):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1110 "Об утверждении стандарта государственной услуги "Выписка из государственного реестра туристских маршрутов и троп" (зарегистрированный в Реестре государственной регистрации нормативных правовых актов под № 12841, опубликованный в информационно-правовой системе "Әділет" 19 января 2016 года):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индустрии туризма Министерства культуры и спорта Республики Казахстан в установленном законодательством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двух рабочих дней после дня его официального опубликования размещение настоящего приказа на интернет-ресурсе Министерства культуры и спорта Республики Казахстан.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со дня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Мухамедиулы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29 января 2018 года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495 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туристскую операторскую деятельность (туроператорская деятельность)" 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- государственная услуга).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- Министерство).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Астаны и Алматы (далее – услугодатели).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Государственную корпорацию "Правительство для граждан" (далее – Государственная корпорация);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дня, следующего за днем сдачи пакета документов в Государственную корпорацию, а также при обращении на портал: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не позднее 15 (пятнадцать) рабочих дней;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(три) рабочих дней;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лица-лицензиата к другому юридическому лицу – не позднее 15 (пятнадцать) рабочих дней.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- 15 (пятнадцать) минут;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- 15 (пятнадцать) минут.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получением лицензии, переоформлением лицензии на туроператорскую деятельность на бумажном носителе, результат оказания государственной услуги оформляется в электронной форме, при необходимости распечатывается.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- услугополучатель).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(Налогового кодекса)" от 25 декабря 2017 года: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туроператорской деятельностью составляет 10 месячных расчетных показателей (далее - МРП);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лицензии, но не более 4 МРП;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 Оплата может осуществляться через платежный шлюз "электронного правительства" (далее - ПШЭП).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корпорации – с понедельника по субботу с 9.00 часов до 20.00 часов без перерыва, кроме воскресенья и праздничных дней, в соответствии с трудовым законодательством Республики Казахстан.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по месту нахождения услугодателя без ускоренного обслуживания, возможно бронирование электронной очереди посредством портала;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либо его представителя по нотариально заверенной доверенности: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согласно приложению 1 к настоящему стандарту государственной услуги или заявление физического лица для получения лицензии согласно приложению 2 к настоящему стандарту государственной услуги;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подтверждающий уплату лицензионного сбора за право занятия отдельными видами деятельности, за исключением случаев оплаты через ПШЭП;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полис;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настоящему стандарту государственной услуги.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 приложению 4 к настоящему стандарту государственной услуги или заявление физического лица для переоформления лицензии по форме согласно приложению 5 к настоящему стандарту государственной услуги;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оформленное в установленном законодательством Республики Казахстан порядке решение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полис;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настоящему стандарту государственной услуги.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сведения и документы о соответствии квалификационным требованиям.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по форме согласно приложению 1 к настоящему стандарту государственной услуги или заявление физического лица для получения лицензии по форме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лицензионного сбора, за исключением оплаты через ПШЭП;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страхового полиса;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настоящему стандарту государственной услуги в форме электронного документа.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 приложению 4 к настоящему стандарту государственной услуги и заявление физического лица для переоформления лицензии по форме согласно приложению 5 к настоящему стандарту государственной услуги в форме электронного документа, удостоверенного ЭЦП услугополучателя;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лицензионного сбора за переоформление лицензии, за исключением случаев оплаты через ПШЭП;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страхового полиса;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настоящему стандарту государственной услуги в форме электронного документа.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результата оказания государственной услуги в бумажном виде в Государственной корпорации выдача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отказа в оказании государственной услуги: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туроператорской деятельностью запрещено законами Республики Казахстан для данной категории услугополучателя;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туристской операторской деятельности, утвержденным приказом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им", зарегистрированным в Реестре государственной регистрации нормативных правовых актов № 10484;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туроператорской деятельности;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ненадлежащее оформление документов (для переоформления лицензии), указанных в пункте 9 настоящего стандарта;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квалификационным требованиям (по основанию реорганизации юридического лица в формах разделения и выделения);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лицензия была переоформлена на другое юридическое лицо из числа вновь возникших в результате разделения юридических лиц-лицензиатов (по основанию реорганизации юридического лица в форме выделения).+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соответствующих документов, указанных в пункте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6 к настоящему стандарту государственной услуги.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государственных услуг, Государственных корпорации и (или) их работников по вопросам оказания государственных услуг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пункте 14 настоящего стандарта государственной услуги.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 по адресам указанным в пункте 14 настоящего стандарта государственной услуги.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Государственной корпорации, с указанием фамилии и инициалов лица, принявшего жалобу, срока и места получения ответа на поданную жалобу.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 (для юридического лица).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действий (бездействия) работника услугодателя или Государственных корпорации можно получить по номеру телефона единого контакт-центра по вопросам оказания государственных услуг: 1414.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– центр 1414.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оказания государственной услуги размещены на интернет-ресурсах: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mks.gov.kz;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Министерства по вопросам оказания государственной услуги: 8 (7172) 74 27 90, единый контакт-центр по вопросам оказания государственных услуг: 1414, 8 800 080 77 77.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местонахождение, бизнес–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иностранного юридического 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иностранного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– в случае отсутствия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идентификационного номера у юридического лица) </w:t>
            </w:r>
          </w:p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наименование вида деятельности) 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X в случае, если необходимо получить лицензию на бумажном носителе)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лица), область, город, район, населенный пункт, наименование улицы, номер дома/здания (стационарного помещения)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удостоверение заявления ЭЦП работника некоммерческого акционерного общества Государственная корпорация "Правительство для граждан" (в случае обращения через некоммерческое акционерное общество Государственная корпорация "Правительство для граждан").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      _______________________________________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      (фамилия, имя, отчество (при его наличии)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      Дата заполнения "___" _________ 20 __ года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вида деятельности)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X в случае, если необходимо получить лицензию на бумажном носителе)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район, населенный пункт, наименование улицы, номер дома/здания)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осуществления деятельности ______________________________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пункт, наименование улицы, номер дома/здания (стационарного помещения)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удостоверение заявления ЭЦП работника некоммерческого акционерного общества Государственная корпорация "Правительство для граждан" (в случае обращения через некоммерческое акционерное общество Государственная корпорация "Правительство для граждан").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       __________________________________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(фамилия, имя, отчество (при его наличии)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 Дата заполнения "__" __ 20_ года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(туроператорская деятельность)" </w:t>
            </w:r>
          </w:p>
        </w:tc>
      </w:tr>
    </w:tbl>
    <w:bookmarkStart w:name="z18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Сформированный туристский продукт: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с третьими лицами на оказание отдельных туристских услуг, входящих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сформированный туристский продукт _____;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договора __________________________________.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не менее одного работника с туристским образованием,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имеющего стаж работы не менее одного года: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диплома о высшем образовании по профилю лицензируемого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деятельности __________________________________________________;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 диплома _______________________________________;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 ___________________________;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стаж работы работника с туристским образованием ___________.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Помещение для офиса на праве собственности или иных законных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основаниях _________________________________________________________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номер и дата правоустанавливающего 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 на помещение для офиса) 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местонахождение, бизнес–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иностранного юридического 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представительства иностранного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– в случае отсутствия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идентификационного номера у юридического лица) </w:t>
            </w:r>
          </w:p>
        </w:tc>
      </w:tr>
    </w:tbl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 ___ от "__" _________ 20___ года, выданную(ое)(ых)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лицензии, дата выдачи, наименование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лицензиара, выдавшего лицензию)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вида деятельности)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 (им) основанию(ям) (укажите в соответствующей ячейке Х):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лица-услугополучателя__;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 услугополучателя ____________;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требования о переоформлении в законах Республики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наименования вида деятельности __________________;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 (поставить знак Х в случае, если необходимо получить лицензию на бумажном носителе). 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(для иностранного юридического лица), почтовый индекс,область, город, район, населенный пункт, наименование улицы, номер дома/здания (стационарного помещения).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персональных данных ограниченного доступа, составляющих охраняемую законом тайну, содержащихся в информационных системах, при выдаче лицензии;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удостоверение заявления ЭЦП работника некоммерческого акционерного общества Государственная корпорация "Правительство для граждан" (в случае обращения через некоммерческое акционерное общество Государственная корпорация "Правительство для граждан").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       ______________________________________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      (фамилия, имя, отчество (при его наличии)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      Дата заполнения "___" _________ 20 __ года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номер) </w:t>
            </w:r>
          </w:p>
        </w:tc>
      </w:tr>
    </w:tbl>
    <w:bookmarkStart w:name="z24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№___ от "__" __________ 20___ года,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выданную(ое) (ых) __________________________________________________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лицензии, дата выдачи, наименование лицензиара, выдавшего лицензию)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вида деятельности)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лица-услугополучателя _______;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 а, изменение его наименования _______;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перерегистрация индивидуального предпринимателя-услугополучателя, изменение его юридического адреса 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требования о переоформлении в законах Республики Казахстан ________;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наименования вида деятельности ___________;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 необходимо получить лицензию на бумажном носителе).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район, населенный пункт, наименование улицы, номер дома/здания)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деятельности;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лицензии; 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удостоверение заявления ЭЦП работника некоммерческого акционерного общества Государственная корпорация "Правительство для граждан" (в случае обращения через некоммерческое акционерное общество Государственная корпорация "Правительство для граждан").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________       _____________________________________ 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(подпись)       (фамилия, имя, отчество (при его наличии) 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наличии). Дата заполнения: "__" __ 20_ года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1"/>
        <w:gridCol w:w="7249"/>
      </w:tblGrid>
      <w:tr>
        <w:trPr>
          <w:trHeight w:val="30" w:hRule="atLeast"/>
        </w:trPr>
        <w:tc>
          <w:tcPr>
            <w:tcW w:w="5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(адрес услугополучателя) </w:t>
            </w:r>
          </w:p>
        </w:tc>
      </w:tr>
    </w:tbl>
    <w:bookmarkStart w:name="z27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отказе в приеме документов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Государственная корпорация "Правительство для граждан" (в случае обращения через некоммерческого акционерного общества Государственная корпорация "Правительство для граждан") ________________________________________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оказание государственной услуги ___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государственной услуги в соответствии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стандартом государственной услуги)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работника (подпись)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Государственная корпорация "Правительство для граждан" (в случае обращения через некоммерческое акционерное общество Государственная корпорация "Правительство для граждан")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(фамилия, имя, отчество (при его наличии)._________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услугополучателя)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____ года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495 </w:t>
            </w:r>
          </w:p>
        </w:tc>
      </w:tr>
    </w:tbl>
    <w:bookmarkStart w:name="z30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туристской информации, в том числе о туристском потенциале, объектах туризма и лицах, осуществляющих </w:t>
      </w:r>
      <w:r>
        <w:br/>
      </w:r>
      <w:r>
        <w:rPr>
          <w:rFonts w:ascii="Times New Roman"/>
          <w:b/>
          <w:i w:val="false"/>
          <w:color w:val="000000"/>
        </w:rPr>
        <w:t>туристскую деятельность"</w:t>
      </w:r>
    </w:p>
    <w:bookmarkEnd w:id="286"/>
    <w:bookmarkStart w:name="z30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услуга).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- Министерство).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 (далее – услугодатели).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93"/>
    <w:bookmarkStart w:name="z31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 при обращении к услугодателю или в Государственную корпорацию: 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подачи заяления услугодателю или в Государственную корпорацию результат оказания государственной услуги выдается в течение 5 (пяти) рабочих дней. 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у услугодателя – 20 (двадцать) минут, в Государственную корпорации – 15 (пятнадцать) минут;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20 (двадцать) минут, в Государственной корпорации – 15 (пятнадцать) минут.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подачи заявления не входит в срок оказания государственной услуги.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и физическим лицам (далее - услугополучатель).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перерыв на обед с 13.00 до 14.30 часов, кроме выходных и праздничных дней согласно Трудовому кодексу Республики Казахстан: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с 9.00 до 17.30 часов, с перерывом на обед с 13.00 до 14.30 часов. 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услугополучателем отдела Государственной корпорации, без ускоренного обслуживания, возможно бронирование электронной очереди посредством веб-портала "электронного правительства" www.egov.kz (далее – портал).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обращается к услугодателю либо в Государственную корпорацию с заявлением по форме согласно приложению 1 к настоящему Стандарту государственной услуги.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 услугополучателя, о государственной регистрации (перерегистрации) юридического лица из соответствующих государственных информационных систем через шлюз "электронного правительства".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выдача талона с указанием даты принятия, фамилии, имени и отчества (при его наличии) лица, принявшего заявление.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настоящим пунктом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315"/>
    <w:bookmarkStart w:name="z33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 государственной услуги.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 пункте 13 настоящего стандарта государственной услуги.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фамилии, имени и отчества (при его наличии) лица, принявшего жалобу, срока и места получения ответа на поданную жалобу.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(для юридического лица);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адрес.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жалобе или сопроводительном письме к жалобе).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31"/>
    <w:bookmarkStart w:name="z35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интернет-ресурсе услугодателя: на официальных сайтах услугодателя.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Государственной корпорации: www.gov4c.kz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Контактный телефонный справочник службы Министерства по вопросам оказания государственных услуг: 8 (7172) 74 27 90, единого контакт-центра по вопросам оказания государственных услуг: 1414, 8 800 080 77 77.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или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имя, отчество (при его наличии) физического лица </w:t>
            </w:r>
          </w:p>
        </w:tc>
      </w:tr>
    </w:tbl>
    <w:bookmarkStart w:name="z35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предоставление туристской информации, в том числе о туристском потенциале, объектах туризма и лицах, осуществляющих туристскую деятельность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туристскую информацию, в том числе о туристском потенциале, объектах туризма и лицах, осуществляющих туристскую деятельность.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bookmarkEnd w:id="340"/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341"/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все указанные данные являются официальными контактами, и на них может быть направлена информация.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__________"__" ____ 20 __ г.(подпись)</w:t>
      </w:r>
    </w:p>
    <w:bookmarkEnd w:id="348"/>
    <w:bookmarkStart w:name="z3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_________ ____________________________________ 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(фамилия, имя, отчество (при его наличии) </w:t>
      </w:r>
    </w:p>
    <w:bookmarkEnd w:id="350"/>
    <w:bookmarkStart w:name="z3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 печати)</w:t>
      </w:r>
    </w:p>
    <w:bookmarkEnd w:id="351"/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"___" _________ 20 __ года 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7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353"/>
    <w:bookmarkStart w:name="z37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354"/>
    <w:bookmarkStart w:name="z3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355"/>
    <w:bookmarkStart w:name="z37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356"/>
    <w:bookmarkStart w:name="z37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357"/>
    <w:bookmarkStart w:name="z3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________________________________________;</w:t>
      </w:r>
    </w:p>
    <w:bookmarkEnd w:id="358"/>
    <w:bookmarkStart w:name="z37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bookmarkEnd w:id="359"/>
    <w:bookmarkStart w:name="z3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                  ________________________ </w:t>
      </w:r>
    </w:p>
    <w:bookmarkEnd w:id="360"/>
    <w:bookmarkStart w:name="z3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(работника                         (подпись)</w:t>
      </w:r>
    </w:p>
    <w:bookmarkEnd w:id="361"/>
    <w:bookmarkStart w:name="z3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корпорации) </w:t>
      </w:r>
    </w:p>
    <w:bookmarkEnd w:id="362"/>
    <w:bookmarkStart w:name="z3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Исполнитель. Ф.И.О. (при его наличии) _____________ </w:t>
      </w:r>
    </w:p>
    <w:bookmarkEnd w:id="363"/>
    <w:bookmarkStart w:name="z3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 </w:t>
      </w:r>
    </w:p>
    <w:bookmarkEnd w:id="364"/>
    <w:bookmarkStart w:name="z38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__________________________                         _______________ </w:t>
      </w:r>
    </w:p>
    <w:bookmarkEnd w:id="365"/>
    <w:bookmarkStart w:name="z38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/ подпись услугополучателя                   подпись</w:t>
      </w:r>
    </w:p>
    <w:bookmarkEnd w:id="366"/>
    <w:bookmarkStart w:name="z38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2015 года № 1110 </w:t>
            </w:r>
          </w:p>
        </w:tc>
      </w:tr>
    </w:tbl>
    <w:bookmarkStart w:name="z390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"Выписка из государственного реестра туристских маршрутов и троп"</w:t>
      </w:r>
    </w:p>
    <w:bookmarkEnd w:id="368"/>
    <w:bookmarkStart w:name="z391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9"/>
    <w:bookmarkStart w:name="z39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– государственная услуга).</w:t>
      </w:r>
    </w:p>
    <w:bookmarkEnd w:id="370"/>
    <w:bookmarkStart w:name="z39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371"/>
    <w:bookmarkStart w:name="z39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 (далее – услугодатели).</w:t>
      </w:r>
    </w:p>
    <w:bookmarkEnd w:id="372"/>
    <w:bookmarkStart w:name="z39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73"/>
    <w:bookmarkStart w:name="z3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74"/>
    <w:bookmarkStart w:name="z39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75"/>
    <w:bookmarkStart w:name="z39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76"/>
    <w:bookmarkStart w:name="z3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 при обращении к услугодателю или в Государственную корпорацию: </w:t>
      </w:r>
    </w:p>
    <w:bookmarkEnd w:id="377"/>
    <w:bookmarkStart w:name="z40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подачи заявления услугодателю или в Государственную корпорацию результат оказания государственной услуги выдается в течение 3 (трех) рабочих дней;</w:t>
      </w:r>
    </w:p>
    <w:bookmarkEnd w:id="378"/>
    <w:bookmarkStart w:name="z4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у услугодателя – 20 (двадцать) минут, в Государственную корпорации – 15 (пятнадцать) минут;</w:t>
      </w:r>
    </w:p>
    <w:bookmarkEnd w:id="379"/>
    <w:bookmarkStart w:name="z4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20 (двадцать) минут, в Государственной корпорации – 15 (пятнадцать) минут.</w:t>
      </w:r>
    </w:p>
    <w:bookmarkEnd w:id="380"/>
    <w:bookmarkStart w:name="z4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подачи заявления не входит в срок оказания государственной услуги.</w:t>
      </w:r>
    </w:p>
    <w:bookmarkEnd w:id="381"/>
    <w:bookmarkStart w:name="z4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82"/>
    <w:bookmarkStart w:name="z4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выписка из государственного реестра туристских маршрутов и троп.</w:t>
      </w:r>
    </w:p>
    <w:bookmarkEnd w:id="383"/>
    <w:bookmarkStart w:name="z4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84"/>
    <w:bookmarkStart w:name="z4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и физическим лицам (далее – услугополучатель).</w:t>
      </w:r>
    </w:p>
    <w:bookmarkEnd w:id="385"/>
    <w:bookmarkStart w:name="z4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386"/>
    <w:bookmarkStart w:name="z40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перерыв на обед с 13.00 до 14.30 часов, кроме выходных и праздничных дней в соответствии с Трудовым кодексом Республики Казахстан:</w:t>
      </w:r>
    </w:p>
    <w:bookmarkEnd w:id="387"/>
    <w:bookmarkStart w:name="z4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с 9.00 до 17.30 часов, с перерывом на обед с 13.00 до 14.30 часов. </w:t>
      </w:r>
    </w:p>
    <w:bookmarkEnd w:id="388"/>
    <w:bookmarkStart w:name="z41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89"/>
    <w:bookmarkStart w:name="z41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90"/>
    <w:bookmarkStart w:name="z4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услугополучателем отдела Государственной корпорации, без ускоренного обслуживания, возможно бронирование электронной очереди посредством веб-портала "электронного правительства" www.egov.kz (далее – портал).</w:t>
      </w:r>
    </w:p>
    <w:bookmarkEnd w:id="391"/>
    <w:bookmarkStart w:name="z41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обращается к услугодателю либо в Государственную корпорацию с заявлением по форме согласно приложению 1 к настоящему Стандарту государственной услуги.</w:t>
      </w:r>
    </w:p>
    <w:bookmarkEnd w:id="392"/>
    <w:bookmarkStart w:name="z41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 услугополучателя, о государственной регистрации (перерегистрации) юридического лица из соответствующих государственных информационных систем через шлюз "электронного правительства".</w:t>
      </w:r>
    </w:p>
    <w:bookmarkEnd w:id="393"/>
    <w:bookmarkStart w:name="z41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94"/>
    <w:bookmarkStart w:name="z41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выдача талона с указанием даты принятия, фамилии, имени и отчества (при его наличии) лица, принявшего заявление.</w:t>
      </w:r>
    </w:p>
    <w:bookmarkEnd w:id="395"/>
    <w:bookmarkStart w:name="z41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96"/>
    <w:bookmarkStart w:name="z41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настоящим пунктом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397"/>
    <w:bookmarkStart w:name="z42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 государственной услуги</w:t>
      </w:r>
    </w:p>
    <w:bookmarkEnd w:id="398"/>
    <w:bookmarkStart w:name="z4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 пункте 12 настоящего стандарта государственной услуги.</w:t>
      </w:r>
    </w:p>
    <w:bookmarkEnd w:id="399"/>
    <w:bookmarkStart w:name="z4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400"/>
    <w:bookmarkStart w:name="z42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фамилии, имени и отчества (при его наличии) лица, принявшего жалобу, срока и места получения ответа на поданную жалобу.</w:t>
      </w:r>
    </w:p>
    <w:bookmarkEnd w:id="401"/>
    <w:bookmarkStart w:name="z42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402"/>
    <w:bookmarkStart w:name="z4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bookmarkEnd w:id="403"/>
    <w:bookmarkStart w:name="z42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 (для юридического лица).</w:t>
      </w:r>
    </w:p>
    <w:bookmarkEnd w:id="404"/>
    <w:bookmarkStart w:name="z42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405"/>
    <w:bookmarkStart w:name="z42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406"/>
    <w:bookmarkStart w:name="z4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07"/>
    <w:bookmarkStart w:name="z4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08"/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жалобе или сопроводительном письме к жалобе).</w:t>
      </w:r>
    </w:p>
    <w:bookmarkEnd w:id="410"/>
    <w:bookmarkStart w:name="z4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12"/>
    <w:bookmarkStart w:name="z43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413"/>
    <w:bookmarkStart w:name="z4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оказания государственной услуги размещены на интернет–ресурсе услугодателя: на официальных сайтах услугодателя.</w:t>
      </w:r>
    </w:p>
    <w:bookmarkEnd w:id="414"/>
    <w:bookmarkStart w:name="z43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Интернет-ресурс Государственной корпорации: www.gov4c.kz </w:t>
      </w:r>
    </w:p>
    <w:bookmarkEnd w:id="415"/>
    <w:bookmarkStart w:name="z43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416"/>
    <w:bookmarkStart w:name="z43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Министерства по вопросам оказания государственной услуги: 8 (7172) 74 27 90 и единого контакт-центра по вопросам оказания государственных услуг: 1414, 8 800 080 77 77.</w:t>
      </w:r>
    </w:p>
    <w:bookmarkEnd w:id="417"/>
    <w:bookmarkStart w:name="z44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 и троп"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4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предпринимателя)</w:t>
            </w:r>
          </w:p>
        </w:tc>
      </w:tr>
    </w:tbl>
    <w:bookmarkStart w:name="z44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выписку из государственного реестра туристских маршрутов и троп.</w:t>
      </w:r>
    </w:p>
    <w:bookmarkEnd w:id="420"/>
    <w:bookmarkStart w:name="z44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bookmarkEnd w:id="421"/>
    <w:bookmarkStart w:name="z44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bookmarkEnd w:id="422"/>
    <w:bookmarkStart w:name="z44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Факс_________________________________________________________________</w:t>
      </w:r>
    </w:p>
    <w:bookmarkEnd w:id="423"/>
    <w:bookmarkStart w:name="z44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_________________________________</w:t>
      </w:r>
    </w:p>
    <w:bookmarkEnd w:id="424"/>
    <w:bookmarkStart w:name="z44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</w:t>
      </w:r>
    </w:p>
    <w:bookmarkEnd w:id="425"/>
    <w:bookmarkStart w:name="z45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26"/>
    <w:bookmarkStart w:name="z45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пункт, наименование улицы, номер дома/здания</w:t>
      </w:r>
    </w:p>
    <w:bookmarkEnd w:id="427"/>
    <w:bookmarkStart w:name="z45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(стационарного помещения)</w:t>
      </w:r>
    </w:p>
    <w:bookmarkEnd w:id="428"/>
    <w:bookmarkStart w:name="z45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все указанные данные являются официальными контактами, и на них может быть направлена любая информация.</w:t>
      </w:r>
    </w:p>
    <w:bookmarkEnd w:id="429"/>
    <w:bookmarkStart w:name="z45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 __________"__" ____ 20 __ г.(подпись) </w:t>
      </w:r>
    </w:p>
    <w:bookmarkEnd w:id="430"/>
    <w:bookmarkStart w:name="z45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            ______________________________________</w:t>
      </w:r>
    </w:p>
    <w:bookmarkEnd w:id="431"/>
    <w:bookmarkStart w:name="z45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(фамилия, имя, отчество (при его наличии)</w:t>
      </w:r>
    </w:p>
    <w:bookmarkEnd w:id="432"/>
    <w:bookmarkStart w:name="z45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433"/>
    <w:bookmarkStart w:name="z45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"___" _________ 20 __ года 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"Выписка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 и троп"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6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435"/>
    <w:bookmarkStart w:name="z46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436"/>
    <w:bookmarkStart w:name="z46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437"/>
    <w:bookmarkStart w:name="z4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438"/>
    <w:bookmarkStart w:name="z4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________________________________________;</w:t>
      </w:r>
    </w:p>
    <w:bookmarkEnd w:id="439"/>
    <w:bookmarkStart w:name="z4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440"/>
    <w:bookmarkStart w:name="z46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</w:t>
      </w:r>
    </w:p>
    <w:bookmarkEnd w:id="441"/>
    <w:bookmarkStart w:name="z4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(работника Государственной корпорации) (подпись)</w:t>
      </w:r>
    </w:p>
    <w:bookmarkEnd w:id="442"/>
    <w:bookmarkStart w:name="z4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Исполнитель. Ф.И.О. (при его наличии) _____________</w:t>
      </w:r>
    </w:p>
    <w:bookmarkEnd w:id="443"/>
    <w:bookmarkStart w:name="z4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</w:t>
      </w:r>
    </w:p>
    <w:bookmarkEnd w:id="444"/>
    <w:bookmarkStart w:name="z47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 _______________</w:t>
      </w:r>
    </w:p>
    <w:bookmarkEnd w:id="445"/>
    <w:bookmarkStart w:name="z47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/ подпись услугополучателя подпись</w:t>
      </w:r>
    </w:p>
    <w:bookmarkEnd w:id="446"/>
    <w:bookmarkStart w:name="z47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20__ г. </w:t>
      </w:r>
    </w:p>
    <w:bookmarkEnd w:id="4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