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bc60" w14:textId="b68b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30 июля 2009 года № 434 "Об утверждении Государственного реестра селекционных достижений, рекомендуемых к использованию в Республике Казахстан, и Перечня перспективных сортов сельскохозяйственных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28 февраля 2018 года № 95. Зарегистрирован в Министерстве юстиции Республики Казахстан 20 марта 2018 года № 16634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июля 2009 года № 434 "Об утверждении Государственного реестра селекционных достижений, рекомендуемых к использованию в Республике Казахстан, и Перечня перспективных сортов сельскохозяйственных растений" (зарегистрирован в Реестре государственной регистрации нормативных правовых актов под № 5759, опубликован в 2009 году в Собрании актов центральных исполнительных и иных центральных государственных органов Республики Казахстан, № 10)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рекомендуемых к использованию в Республике Казахстан (далее – Реестр),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Реестру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Реестру: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367, 368, 369, 370, 371, 372, 373, 374, 375, 376, 377, 378, 379, 380, 381 и 382 следующего содержания: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"367. Nuseed Evropa LTD, Англия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Maisadour semences, Франция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Wiersum Plantbreeding BV, Германия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Agroscope Changins - Wädenswil ACW, Швейцария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ООО "ТСО-Саратов", Россия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GOLDEN WEST SEED BULGARIA Ltd, Болгария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ZEAINVENT TRNAVA s.r.o., Словакия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LABOULET Semences, Франция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Коюда С.П., Полушкин П.В., Пархоменко И.С., Россия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АО "Цинь Фен Юань", Китай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ООО "Всерусский НИИ сорго и сои "Славянское поле", Россия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Хроматин Инк, США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Фельдзаатен Фройденбергер ГмбХ, Германия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ООО "НИИ овощеводства защищенного грунта", Россия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ООО "Селекционная фирма Гавриш", Россия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ООО НПК "АгроАльянс", Россия";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перспективных сортов сельскохозяйственных растений,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2009 года № 434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селекционных достижений, рекомендуемых к использованию в Республике Казахстан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2611"/>
        <w:gridCol w:w="715"/>
        <w:gridCol w:w="4898"/>
        <w:gridCol w:w="1611"/>
        <w:gridCol w:w="434"/>
        <w:gridCol w:w="434"/>
        <w:gridCol w:w="269"/>
        <w:gridCol w:w="269"/>
        <w:gridCol w:w="270"/>
      </w:tblGrid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29"/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сорта, гибрида*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4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допуска**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оригинатора***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Зерновые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1.1. Пшеница мягкая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emend. Fiori et Paol.</w:t>
            </w:r>
          </w:p>
          <w:bookmarkEnd w:id="3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18, 252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 УЛУЧШЕННЫЙ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ОДЕССКАЯ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4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 107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4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4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– 20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4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ПОВОЛЖЬЯ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4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4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4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5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5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5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129, 96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5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5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5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6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169, 139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ОКТЯБРИНА 70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6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90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7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СЕЛЯНКА ОДЕССКАЯ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90, 79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СКАРБНИЦА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7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7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1.2. Пшеница твердая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Desf.</w:t>
            </w:r>
          </w:p>
          <w:bookmarkEnd w:id="8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8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 ОДЕССКИЙ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АРГОНАВТ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8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ЯНТАРЬ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1.3. Ячмень озимый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 sensu lato</w:t>
            </w:r>
          </w:p>
          <w:bookmarkEnd w:id="8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8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54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8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ЗЫМОВЫЙ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9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9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9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29, 302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1.4. Рожь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</w:t>
            </w:r>
          </w:p>
          <w:bookmarkEnd w:id="9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9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9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1.5. Тритикале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 Wittmack</w:t>
            </w:r>
          </w:p>
          <w:bookmarkEnd w:id="9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9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АНТОСЬ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1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10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1.6. Пшеница мягкая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emend. Fiori et Paol</w:t>
            </w:r>
          </w:p>
          <w:bookmarkEnd w:id="10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10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10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10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10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АЛМАКЕН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10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10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325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10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ЖНИЦА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1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11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11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11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11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1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11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САПА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1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11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11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2, 19, 281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1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148, 104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12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40, 129, 114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1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ГВАДАЛУП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12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12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12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12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2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97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2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2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3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КВИНТУС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3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РАННЕСПЕЛАЯ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3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3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3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3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3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3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20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3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4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4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4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4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4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3, 5, 8, 10, 12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4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4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ЯРОВАЯ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4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4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5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15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15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1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521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1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15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16, 18,255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15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16, 18, 255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1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НАРГИЗ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5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КРАСА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16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1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1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1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1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1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1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1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16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1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1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1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17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1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ОСКЕМЕН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1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ЮБИЛЕЙНАЯ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1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1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47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1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17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17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18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САМГАУ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18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1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18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18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1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18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16, 275, 30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1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18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ВОЛНА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1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19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1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4, 315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19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СХ211.13581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19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19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19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1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19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ФАНТАЗИЯ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19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19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2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3С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20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20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20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2007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20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2012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20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20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85, 114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1.7. Пшеница твердая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</w:t>
            </w:r>
          </w:p>
          <w:bookmarkEnd w:id="20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20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АЛЕЙСКАЯ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20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2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21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АЛТЫН-ДАЛА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(*),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21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АСАНГАЛИ 20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21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21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139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2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182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21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ГОРДЕИФОРМЕ 254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18,261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2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90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21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21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ЮБИЛЕЙНАЯ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2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СИБИРИ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22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bookmarkEnd w:id="2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  <w:bookmarkEnd w:id="22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  <w:bookmarkEnd w:id="22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9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  <w:bookmarkEnd w:id="22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69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  <w:bookmarkEnd w:id="22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  <w:bookmarkEnd w:id="22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  <w:bookmarkEnd w:id="22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  <w:bookmarkEnd w:id="22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  <w:bookmarkEnd w:id="23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  <w:bookmarkEnd w:id="23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  <w:bookmarkEnd w:id="23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ИЗУМРУД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  <w:bookmarkEnd w:id="23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СТЕПНАЯ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  <w:bookmarkEnd w:id="2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ЯНТАРНАЯ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  <w:bookmarkEnd w:id="23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  <w:bookmarkEnd w:id="23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 88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  <w:bookmarkEnd w:id="23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573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  <w:bookmarkEnd w:id="23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1.8. Пшеница тургидум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turgidum turanicum</w:t>
            </w:r>
          </w:p>
          <w:bookmarkEnd w:id="23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  <w:bookmarkEnd w:id="24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ХОРАСАН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1.9. Ячмень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 sensu lato</w:t>
            </w:r>
          </w:p>
          <w:bookmarkEnd w:id="24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  <w:bookmarkEnd w:id="24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  <w:bookmarkEnd w:id="24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  <w:bookmarkEnd w:id="24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  <w:bookmarkEnd w:id="24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2000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  <w:bookmarkEnd w:id="24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  <w:bookmarkEnd w:id="2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БАЙШЕШЕК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  <w:bookmarkEnd w:id="24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  <w:bookmarkEnd w:id="24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  <w:bookmarkEnd w:id="25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  <w:bookmarkEnd w:id="25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  <w:bookmarkEnd w:id="25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  <w:bookmarkEnd w:id="2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  <w:bookmarkEnd w:id="2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  <w:bookmarkEnd w:id="2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  <w:bookmarkEnd w:id="25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  <w:bookmarkEnd w:id="25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  <w:bookmarkEnd w:id="2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  <w:bookmarkEnd w:id="25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  <w:bookmarkEnd w:id="26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16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  <w:bookmarkEnd w:id="2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36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  <w:bookmarkEnd w:id="2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18, 325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  <w:bookmarkEnd w:id="2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  <w:bookmarkEnd w:id="2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  <w:bookmarkEnd w:id="2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  <w:bookmarkEnd w:id="2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  <w:bookmarkEnd w:id="2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6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(*),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  <w:bookmarkEnd w:id="26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  <w:bookmarkEnd w:id="2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  <w:bookmarkEnd w:id="2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  <w:bookmarkEnd w:id="2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  <w:bookmarkEnd w:id="27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  <w:bookmarkEnd w:id="2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МАЛЦ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  <w:bookmarkEnd w:id="2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28, 67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  <w:bookmarkEnd w:id="2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  <w:bookmarkEnd w:id="2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  <w:bookmarkEnd w:id="2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  <w:bookmarkEnd w:id="27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  <w:bookmarkEnd w:id="27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  <w:bookmarkEnd w:id="28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95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  <w:bookmarkEnd w:id="28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ПРЕСТИЖ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  <w:bookmarkEnd w:id="2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РИКОТЕНЗЕ 2006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  <w:bookmarkEnd w:id="28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  <w:bookmarkEnd w:id="28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  <w:bookmarkEnd w:id="2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  <w:bookmarkEnd w:id="28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  <w:bookmarkEnd w:id="2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 1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  <w:bookmarkEnd w:id="28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  <w:bookmarkEnd w:id="2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АВАНГАРД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  <w:bookmarkEnd w:id="29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  <w:bookmarkEnd w:id="2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  <w:bookmarkEnd w:id="29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  <w:bookmarkEnd w:id="29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  <w:bookmarkEnd w:id="29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  <w:bookmarkEnd w:id="29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АРУЫ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  <w:bookmarkEnd w:id="2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  <w:bookmarkEnd w:id="29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  <w:bookmarkEnd w:id="29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ТУРАН-2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  <w:bookmarkEnd w:id="29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  <w:bookmarkEnd w:id="3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  <w:bookmarkEnd w:id="30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  <w:bookmarkEnd w:id="30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  <w:bookmarkEnd w:id="30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(*)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  <w:bookmarkEnd w:id="30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ГОЛОЗЕРНЫЙ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  <w:bookmarkEnd w:id="30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ШАХРИСТАН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  <w:bookmarkEnd w:id="30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1.10. Овес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</w:t>
            </w:r>
          </w:p>
          <w:bookmarkEnd w:id="30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  <w:bookmarkEnd w:id="30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  <w:bookmarkEnd w:id="30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  <w:bookmarkEnd w:id="3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2, 9, 12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  <w:bookmarkEnd w:id="31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  <w:bookmarkEnd w:id="31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  <w:bookmarkEnd w:id="31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  <w:bookmarkEnd w:id="31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ЖОРҒА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  <w:bookmarkEnd w:id="3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  <w:bookmarkEnd w:id="31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18, 138, 67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  <w:bookmarkEnd w:id="3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  <w:bookmarkEnd w:id="31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  <w:bookmarkEnd w:id="31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  <w:bookmarkEnd w:id="3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  <w:bookmarkEnd w:id="32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БОГАЧКОВА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  <w:bookmarkEnd w:id="3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  <w:bookmarkEnd w:id="32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СИНЕЛЬНИКОВСКИЙ 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  <w:bookmarkEnd w:id="32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115, 144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  <w:bookmarkEnd w:id="32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1.11. 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</w:t>
            </w:r>
          </w:p>
          <w:bookmarkEnd w:id="32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  <w:bookmarkEnd w:id="32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АГРИСТЕР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  <w:bookmarkEnd w:id="32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107 ТВ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61, 170, 18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  <w:bookmarkEnd w:id="32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250 МВ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  <w:bookmarkEnd w:id="33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319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  <w:bookmarkEnd w:id="33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739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  <w:bookmarkEnd w:id="33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  <w:bookmarkEnd w:id="33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689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  <w:bookmarkEnd w:id="3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33034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  <w:bookmarkEnd w:id="33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БИЛЬБАО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  <w:bookmarkEnd w:id="33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 237 МВ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1, 2, 3, 5, 7, 8, 9, 10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  <w:bookmarkEnd w:id="33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БЦ666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  <w:bookmarkEnd w:id="33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БЦ503ПК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  <w:bookmarkEnd w:id="33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ГВ9003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  <w:bookmarkEnd w:id="34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АРУЫ 446 П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18, 67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  <w:bookmarkEnd w:id="34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ДАНУБИО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  <w:bookmarkEnd w:id="34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ДЕЛИТОП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  <w:bookmarkEnd w:id="34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  <w:bookmarkEnd w:id="34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ДК636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  <w:bookmarkEnd w:id="34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ДКЦ3912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  <w:bookmarkEnd w:id="34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ДКЦ4590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  <w:bookmarkEnd w:id="3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ДКЦ5031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  <w:bookmarkEnd w:id="34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ДКЦ5783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  <w:bookmarkEnd w:id="34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ДКЦ6031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  <w:bookmarkEnd w:id="35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ДКЦ6590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  <w:bookmarkEnd w:id="35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  <w:bookmarkEnd w:id="35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ЕЛЕОНОРА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  <w:bookmarkEnd w:id="3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ВУЛКАН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  <w:bookmarkEnd w:id="3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ЛИМЕС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  <w:bookmarkEnd w:id="3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ЭПИЛОГ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  <w:bookmarkEnd w:id="35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ЗПСК 704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  <w:bookmarkEnd w:id="35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КОЙСАР 429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  <w:bookmarkEnd w:id="3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125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  <w:bookmarkEnd w:id="35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200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  <w:bookmarkEnd w:id="36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499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  <w:bookmarkEnd w:id="3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  <w:bookmarkEnd w:id="3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589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  <w:bookmarkEnd w:id="3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629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  <w:bookmarkEnd w:id="3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  <w:bookmarkEnd w:id="3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678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  <w:bookmarkEnd w:id="3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  <w:bookmarkEnd w:id="3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  <w:bookmarkEnd w:id="36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  <w:bookmarkEnd w:id="3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  <w:bookmarkEnd w:id="3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650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  <w:bookmarkEnd w:id="3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НИИЗ 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  <w:bookmarkEnd w:id="37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162 МВ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  <w:bookmarkEnd w:id="3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 ТВ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  <w:bookmarkEnd w:id="3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420АСВ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  <w:bookmarkEnd w:id="3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СВ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  <w:bookmarkEnd w:id="3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СВ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18, 31, 96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  <w:bookmarkEnd w:id="3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СВ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  <w:bookmarkEnd w:id="37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СВ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  <w:bookmarkEnd w:id="37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КИЗУРАКС 150 СВ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4, 18, 40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  <w:bookmarkEnd w:id="38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ЛАЗУЛИЯ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  <w:bookmarkEnd w:id="38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ЛГ2195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  <w:bookmarkEnd w:id="3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ЛГ3330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  <w:bookmarkEnd w:id="38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  <w:bookmarkEnd w:id="38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ЛГ3232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  <w:bookmarkEnd w:id="3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  <w:bookmarkEnd w:id="38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ЛГ3607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  <w:bookmarkEnd w:id="3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ЛГ30500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  <w:bookmarkEnd w:id="38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ЛГ30669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  <w:bookmarkEnd w:id="3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МАТЕУС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  <w:bookmarkEnd w:id="39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419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  <w:bookmarkEnd w:id="3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MAS14G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  <w:bookmarkEnd w:id="39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MAS38D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  <w:bookmarkEnd w:id="39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MAS39T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  <w:bookmarkEnd w:id="39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MAS55F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  <w:bookmarkEnd w:id="39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 КОППАНЬ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  <w:bookmarkEnd w:id="3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215 МВ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208, 151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  <w:bookmarkEnd w:id="39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257 СВ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  <w:bookmarkEnd w:id="39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277 МВ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  <w:bookmarkEnd w:id="39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456 МВ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  <w:bookmarkEnd w:id="4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ПАКО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  <w:bookmarkEnd w:id="40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ТЕРМО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  <w:bookmarkEnd w:id="40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НС2012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  <w:bookmarkEnd w:id="40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НС3014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  <w:bookmarkEnd w:id="40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НС5043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  <w:bookmarkEnd w:id="40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80 МВ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1, 2, 3, 4, 5, 7, 10, 11, 12, 13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169, 156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  <w:bookmarkEnd w:id="40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ОМКА 130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  <w:bookmarkEnd w:id="40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ОКАТО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  <w:bookmarkEnd w:id="40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  <w:bookmarkEnd w:id="40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ПОРУМБЕНЬ176 МВ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  <w:bookmarkEnd w:id="4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222 МВ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  <w:bookmarkEnd w:id="41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ПР-35 П-12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  <w:bookmarkEnd w:id="41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ПР39Г12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  <w:bookmarkEnd w:id="41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ПР31Н27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  <w:bookmarkEnd w:id="41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ПР31Г98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  <w:bookmarkEnd w:id="4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ПР34Н43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  <w:bookmarkEnd w:id="41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П1114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  <w:bookmarkEnd w:id="4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2182 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  <w:bookmarkEnd w:id="41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РОБУ РЕД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  <w:bookmarkEnd w:id="41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96566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  <w:bookmarkEnd w:id="4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97474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  <w:bookmarkEnd w:id="42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150 АСВ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  <w:bookmarkEnd w:id="4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  <w:bookmarkEnd w:id="42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  <w:bookmarkEnd w:id="42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МАЯМИ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  <w:bookmarkEnd w:id="42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619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  <w:bookmarkEnd w:id="42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779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  <w:bookmarkEnd w:id="42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ТӘТТI – 2012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  <w:bookmarkEnd w:id="42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ТӘУЕЛСІЗДІК-20 СВ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  <w:bookmarkEnd w:id="42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 539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  <w:bookmarkEnd w:id="43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 5/87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  <w:bookmarkEnd w:id="43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150 СВ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  <w:bookmarkEnd w:id="43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170 СВ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  <w:bookmarkEnd w:id="43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480 СВ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  <w:bookmarkEnd w:id="4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559 СВ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  <w:bookmarkEnd w:id="43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680 СВ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  <w:bookmarkEnd w:id="43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ТЫРКИЗИЯ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  <w:bookmarkEnd w:id="43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160 СВ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1, 3, 7, 8, 10, 13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  <w:bookmarkEnd w:id="43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ЦЕЦИЛИЯ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  <w:bookmarkEnd w:id="43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ЦЕВЕЛЬ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1.12. Сорго зерновое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(L.) Moench</w:t>
            </w:r>
          </w:p>
          <w:bookmarkEnd w:id="44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  <w:bookmarkEnd w:id="44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АЛЬБАНУС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  <w:bookmarkEnd w:id="44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- 2020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  <w:bookmarkEnd w:id="44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  <w:bookmarkEnd w:id="44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АЛИЗЭ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  <w:bookmarkEnd w:id="44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ФОЕН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  <w:bookmarkEnd w:id="44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КАМЫШИНСКОЕ 75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  <w:bookmarkEnd w:id="4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КЕЙРАС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  <w:bookmarkEnd w:id="44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  <w:bookmarkEnd w:id="44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  <w:bookmarkEnd w:id="45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 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  <w:bookmarkEnd w:id="45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Крупяные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2.1. 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  <w:bookmarkEnd w:id="45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  <w:bookmarkEnd w:id="4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АРУЖАН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  <w:bookmarkEnd w:id="4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  <w:bookmarkEnd w:id="4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  <w:bookmarkEnd w:id="45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  <w:bookmarkEnd w:id="45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  <w:bookmarkEnd w:id="4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БЕРСИЕВА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  <w:bookmarkEnd w:id="45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  <w:bookmarkEnd w:id="46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  <w:bookmarkEnd w:id="4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  <w:bookmarkEnd w:id="4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  <w:bookmarkEnd w:id="4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  <w:bookmarkEnd w:id="4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  <w:bookmarkEnd w:id="4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  <w:bookmarkEnd w:id="4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  <w:bookmarkEnd w:id="4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3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  <w:bookmarkEnd w:id="46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5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2, 3, 8, 10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  <w:bookmarkEnd w:id="4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  <w:bookmarkEnd w:id="4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7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  <w:bookmarkEnd w:id="4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120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2.2. 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Fagopyrum esculentum Moench</w:t>
            </w:r>
          </w:p>
          <w:bookmarkEnd w:id="47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  <w:bookmarkEnd w:id="4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  <w:bookmarkEnd w:id="4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  <w:bookmarkEnd w:id="4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  <w:bookmarkEnd w:id="4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КРУПНОЗЕРНАЯ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19, 141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  <w:bookmarkEnd w:id="4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  <w:bookmarkEnd w:id="47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4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  <w:bookmarkEnd w:id="47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5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2.3. 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 sativa L.</w:t>
            </w:r>
          </w:p>
          <w:bookmarkEnd w:id="48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  <w:bookmarkEnd w:id="48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  <w:bookmarkEnd w:id="4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АЙСАУЛЕ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  <w:bookmarkEnd w:id="48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  <w:bookmarkEnd w:id="48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  <w:bookmarkEnd w:id="4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202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  <w:bookmarkEnd w:id="48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  <w:bookmarkEnd w:id="4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16, 287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  <w:bookmarkEnd w:id="48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  <w:bookmarkEnd w:id="4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  <w:bookmarkEnd w:id="49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КАЗЕР – 6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  <w:bookmarkEnd w:id="4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КАЗНИИР-5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  <w:bookmarkEnd w:id="49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196, 188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  <w:bookmarkEnd w:id="49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  <w:bookmarkEnd w:id="49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  <w:bookmarkEnd w:id="49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  <w:bookmarkEnd w:id="4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  <w:bookmarkEnd w:id="49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  <w:bookmarkEnd w:id="49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  <w:bookmarkEnd w:id="49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  <w:bookmarkEnd w:id="5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  <w:bookmarkEnd w:id="50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ПАК-ЛИ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  <w:bookmarkEnd w:id="50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  <w:bookmarkEnd w:id="50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  <w:bookmarkEnd w:id="50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 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(*),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  <w:bookmarkEnd w:id="50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7-13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  <w:bookmarkEnd w:id="50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  <w:bookmarkEnd w:id="50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УШ-ТОБИНСКИЙ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  <w:bookmarkEnd w:id="50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  <w:bookmarkEnd w:id="50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  <w:bookmarkEnd w:id="5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3.1. Горох посевной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</w:t>
            </w:r>
          </w:p>
          <w:bookmarkEnd w:id="51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  <w:bookmarkEnd w:id="51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АГРОИНТЕЛ 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  <w:bookmarkEnd w:id="51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УСАТЫЙ 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83, 282, 319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  <w:bookmarkEnd w:id="51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  <w:bookmarkEnd w:id="5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АСТРОНАВТ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  <w:bookmarkEnd w:id="51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  <w:bookmarkEnd w:id="5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ВЕРБАЛЬ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  <w:bookmarkEnd w:id="51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282, 138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  <w:bookmarkEnd w:id="51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КАСИБ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  <w:bookmarkEnd w:id="5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  <w:bookmarkEnd w:id="52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  <w:bookmarkEnd w:id="5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  <w:bookmarkEnd w:id="52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  <w:bookmarkEnd w:id="52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  <w:bookmarkEnd w:id="52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  <w:bookmarkEnd w:id="52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  <w:bookmarkEnd w:id="52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ЯМАЛЬСКИЙ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  <w:bookmarkEnd w:id="52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 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3.2. Чечевица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Lens culinaris Medik</w:t>
            </w:r>
          </w:p>
          <w:bookmarkEnd w:id="52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  <w:bookmarkEnd w:id="53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ВЕХОВСКАЯ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  <w:bookmarkEnd w:id="53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КРАПИНКА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  <w:bookmarkEnd w:id="53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ШЫРАЙЛЫ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3.3. Маш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rabiatus L.</w:t>
            </w:r>
          </w:p>
          <w:bookmarkEnd w:id="53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  <w:bookmarkEnd w:id="5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ДЭН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  <w:bookmarkEnd w:id="53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104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3.4. 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sativus L.</w:t>
            </w:r>
          </w:p>
          <w:bookmarkEnd w:id="53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  <w:bookmarkEnd w:id="53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АЛИ-БАР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3.5. 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Cicer arietinum L.</w:t>
            </w:r>
          </w:p>
          <w:bookmarkEnd w:id="53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  <w:bookmarkEnd w:id="53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  <w:bookmarkEnd w:id="54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  <w:bookmarkEnd w:id="54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ИКАРДА 1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  <w:bookmarkEnd w:id="54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  <w:bookmarkEnd w:id="54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  <w:bookmarkEnd w:id="54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80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  <w:bookmarkEnd w:id="54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  <w:bookmarkEnd w:id="54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1, 2, 7, 8, 10, 14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4.1. 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annuus L.</w:t>
            </w:r>
          </w:p>
          <w:bookmarkEnd w:id="54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  <w:bookmarkEnd w:id="54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АСТАНА-109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  <w:bookmarkEnd w:id="54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 ПР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  <w:bookmarkEnd w:id="55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  <w:bookmarkEnd w:id="55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  <w:bookmarkEnd w:id="55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ВКНИИСХ-2011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  <w:bookmarkEnd w:id="5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ГУЛЬБАГЫС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  <w:bookmarkEnd w:id="5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АРКАДИЯ СУ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  <w:bookmarkEnd w:id="5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ВЕРОНИКА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  <w:bookmarkEnd w:id="55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НИАГАРА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  <w:bookmarkEnd w:id="55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ПЕТУНИЯ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  <w:bookmarkEnd w:id="5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САВАНА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  <w:bookmarkEnd w:id="55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ТЕРРАМИС КЛ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  <w:bookmarkEnd w:id="56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ЖАЙДАРМАН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  <w:bookmarkEnd w:id="5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  <w:bookmarkEnd w:id="5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  <w:bookmarkEnd w:id="5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  <w:bookmarkEnd w:id="5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  <w:bookmarkEnd w:id="5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  <w:bookmarkEnd w:id="5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  <w:bookmarkEnd w:id="5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  <w:bookmarkEnd w:id="56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95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  <w:bookmarkEnd w:id="5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  <w:bookmarkEnd w:id="5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341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  <w:bookmarkEnd w:id="5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  <w:bookmarkEnd w:id="57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  <w:bookmarkEnd w:id="5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КСФ 7112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  <w:bookmarkEnd w:id="5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НҰРЫ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  <w:bookmarkEnd w:id="5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  <w:bookmarkEnd w:id="5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ЛГ5525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  <w:bookmarkEnd w:id="5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ЛГ5463 КЛ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  <w:bookmarkEnd w:id="57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ЛГ5543 КЛ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  <w:bookmarkEnd w:id="57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ЛГ5542 КЛ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  <w:bookmarkEnd w:id="58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ЛГ5555КЛП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  <w:bookmarkEnd w:id="58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ЛГ5631 КЛ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  <w:bookmarkEnd w:id="5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ЛГ5633 КЛ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  <w:bookmarkEnd w:id="58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  <w:bookmarkEnd w:id="58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ЛГ5663 КЛ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  <w:bookmarkEnd w:id="5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MAS82A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  <w:bookmarkEnd w:id="58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МЕРИДИЕС КЛ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  <w:bookmarkEnd w:id="5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МИРАЖ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  <w:bookmarkEnd w:id="58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  <w:bookmarkEnd w:id="5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БРИО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(*),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  <w:bookmarkEnd w:id="59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  <w:bookmarkEnd w:id="5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ДОЛБИ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  <w:bookmarkEnd w:id="59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КОНДИ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  <w:bookmarkEnd w:id="59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НЕОМА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  <w:bookmarkEnd w:id="59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  <w:bookmarkEnd w:id="59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ФОРТИМИ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  <w:bookmarkEnd w:id="5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  <w:bookmarkEnd w:id="59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  <w:bookmarkEnd w:id="59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  <w:bookmarkEnd w:id="59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  <w:bookmarkEnd w:id="6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НСХ6780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  <w:bookmarkEnd w:id="60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  <w:bookmarkEnd w:id="60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ОСКИЛ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  <w:bookmarkEnd w:id="60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ПАРАИЗО 102 СL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  <w:bookmarkEnd w:id="60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  <w:bookmarkEnd w:id="60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П63ЛЕ 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  <w:bookmarkEnd w:id="60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П64ЛЕ11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  <w:bookmarkEnd w:id="60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П62ЛЛ109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  <w:bookmarkEnd w:id="60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П63ЛЛ40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  <w:bookmarkEnd w:id="60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ПР63А90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  <w:bookmarkEnd w:id="6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ПР62А91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  <w:bookmarkEnd w:id="61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ПР63А62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  <w:bookmarkEnd w:id="61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П64ЛС108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  <w:bookmarkEnd w:id="61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ПРИНТАСОЛ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  <w:bookmarkEnd w:id="61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  <w:bookmarkEnd w:id="6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БЕЛЛУС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  <w:bookmarkEnd w:id="61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ВОЛЛУТО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  <w:bookmarkEnd w:id="6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  <w:bookmarkEnd w:id="61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  <w:bookmarkEnd w:id="61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 МР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  <w:bookmarkEnd w:id="6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САНЛУКА РМ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  <w:bookmarkEnd w:id="62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САНФЛОРА КЛ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  <w:bookmarkEnd w:id="6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  <w:bookmarkEnd w:id="62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  <w:bookmarkEnd w:id="62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91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  <w:bookmarkEnd w:id="62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БАРБАТИ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  <w:bookmarkEnd w:id="62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КАРГО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  <w:bookmarkEnd w:id="62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НЕОСТАР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  <w:bookmarkEnd w:id="62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40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  <w:bookmarkEnd w:id="62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  <w:bookmarkEnd w:id="63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СК-2594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  <w:bookmarkEnd w:id="63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  <w:bookmarkEnd w:id="63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  <w:bookmarkEnd w:id="63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СПК(КОНДИТЕРСКИЙ)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  <w:bookmarkEnd w:id="6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СУБЕЛЛА СЛ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  <w:bookmarkEnd w:id="63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СУМИКО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  <w:bookmarkEnd w:id="63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  <w:bookmarkEnd w:id="63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  <w:bookmarkEnd w:id="63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СЕРДЖИО ШТ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  <w:bookmarkEnd w:id="63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40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  <w:bookmarkEnd w:id="64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  <w:bookmarkEnd w:id="64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8Н270КЛДМ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  <w:bookmarkEnd w:id="64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8Х288КЛДМ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4.2. Горчица cизая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Czern.etCoss.in Czern.</w:t>
            </w:r>
          </w:p>
          <w:bookmarkEnd w:id="64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  <w:bookmarkEnd w:id="64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НЕОСЫПАЮЩАЯСЯ 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  <w:bookmarkEnd w:id="64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64, 111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4.3. Горчица сарептская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</w:t>
            </w:r>
          </w:p>
          <w:bookmarkEnd w:id="64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  <w:bookmarkEnd w:id="6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ЖАМИЛЯ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4.4. 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Carthamus tinctorius L.</w:t>
            </w:r>
          </w:p>
          <w:bookmarkEnd w:id="64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  <w:bookmarkEnd w:id="64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  <w:bookmarkEnd w:id="65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  <w:bookmarkEnd w:id="65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ИИРКАС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  <w:bookmarkEnd w:id="65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МИЛЮТИНСКИЙ 114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  <w:bookmarkEnd w:id="6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МӨЛДIР 2008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  <w:bookmarkEnd w:id="6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НИКА-80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  <w:bookmarkEnd w:id="6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  <w:bookmarkEnd w:id="65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70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4.5. 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Glycine max (L.) Merr</w:t>
            </w:r>
          </w:p>
          <w:bookmarkEnd w:id="65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  <w:bookmarkEnd w:id="6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АБЕЛИНА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  <w:bookmarkEnd w:id="65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  <w:bookmarkEnd w:id="66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  <w:bookmarkEnd w:id="6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  <w:bookmarkEnd w:id="6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  <w:bookmarkEnd w:id="6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  <w:bookmarkEnd w:id="6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АННУШКА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  <w:bookmarkEnd w:id="6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  <w:bookmarkEnd w:id="6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БИЛЯВКА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  <w:bookmarkEnd w:id="6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  <w:bookmarkEnd w:id="66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БУКУРИЯ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  <w:bookmarkEnd w:id="6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  <w:bookmarkEnd w:id="6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ВОЕВОДЖАНКА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  <w:bookmarkEnd w:id="6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ВОЛГОГРАДКА 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  <w:bookmarkEnd w:id="67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  <w:bookmarkEnd w:id="6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ДАНАЯ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  <w:bookmarkEnd w:id="6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МЕНТОР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  <w:bookmarkEnd w:id="6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  <w:bookmarkEnd w:id="6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ЖАЛПАКСАЙ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  <w:bookmarkEnd w:id="6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  <w:bookmarkEnd w:id="67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  <w:bookmarkEnd w:id="67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  <w:bookmarkEnd w:id="68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ИВУШКА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  <w:bookmarkEnd w:id="68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2309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  <w:bookmarkEnd w:id="6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  <w:bookmarkEnd w:id="68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  <w:bookmarkEnd w:id="68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  <w:bookmarkEnd w:id="6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МИСУЛА 1092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  <w:bookmarkEnd w:id="68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  <w:bookmarkEnd w:id="6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ЮГК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  <w:bookmarkEnd w:id="68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ПЕРИЗАТ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  <w:bookmarkEnd w:id="6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  <w:bookmarkEnd w:id="69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  <w:bookmarkEnd w:id="6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РУЖИЦА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  <w:bookmarkEnd w:id="69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  <w:bookmarkEnd w:id="69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СИБНИИК 315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  <w:bookmarkEnd w:id="69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  <w:bookmarkEnd w:id="69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  <w:bookmarkEnd w:id="6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ОПТИМА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  <w:bookmarkEnd w:id="69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  <w:bookmarkEnd w:id="69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ТАНАИС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  <w:bookmarkEnd w:id="69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  <w:bookmarkEnd w:id="7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  <w:bookmarkEnd w:id="70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  <w:bookmarkEnd w:id="70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  <w:bookmarkEnd w:id="70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ЭВРИКА 357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4.6. Кунжут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Sesamum indicum L.</w:t>
            </w:r>
          </w:p>
          <w:bookmarkEnd w:id="70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  <w:bookmarkEnd w:id="70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ТАШКЕНТСКИЙ 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4.7. Рапс озимый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</w:t>
            </w:r>
          </w:p>
          <w:bookmarkEnd w:id="70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  <w:bookmarkEnd w:id="70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4.8. Рапс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</w:t>
            </w:r>
          </w:p>
          <w:bookmarkEnd w:id="70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  <w:bookmarkEnd w:id="70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  <w:bookmarkEnd w:id="7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  <w:bookmarkEnd w:id="71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  <w:bookmarkEnd w:id="71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  <w:bookmarkEnd w:id="71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  <w:bookmarkEnd w:id="71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ИНВ100КЛ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  <w:bookmarkEnd w:id="7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ИНВ110КЛ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  <w:bookmarkEnd w:id="71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  <w:bookmarkEnd w:id="7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  <w:bookmarkEnd w:id="71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КЛАЙД КЛ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  <w:bookmarkEnd w:id="71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  <w:bookmarkEnd w:id="7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 КЛ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  <w:bookmarkEnd w:id="72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СЛ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  <w:bookmarkEnd w:id="7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  <w:bookmarkEnd w:id="72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ЛИПЕЦКИЙ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  <w:bookmarkEnd w:id="72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  <w:bookmarkEnd w:id="72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  <w:bookmarkEnd w:id="72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МАЙҚҰДЫҚ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  <w:bookmarkEnd w:id="72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  <w:bookmarkEnd w:id="72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  <w:bookmarkEnd w:id="72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МИРАКЕЛ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  <w:bookmarkEnd w:id="73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 CL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  <w:bookmarkEnd w:id="73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ОЗОРНО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  <w:bookmarkEnd w:id="73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  <w:bookmarkEnd w:id="73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ПР45Х73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  <w:bookmarkEnd w:id="7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  <w:bookmarkEnd w:id="73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  <w:bookmarkEnd w:id="73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CL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  <w:bookmarkEnd w:id="73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  <w:bookmarkEnd w:id="73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  <w:bookmarkEnd w:id="73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CL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  <w:bookmarkEnd w:id="74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  <w:bookmarkEnd w:id="74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  <w:bookmarkEnd w:id="74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  <w:bookmarkEnd w:id="74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  <w:bookmarkEnd w:id="74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 40301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4.9. Рыжик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Camelina sativa (L.) Crantz.</w:t>
            </w:r>
          </w:p>
          <w:bookmarkEnd w:id="74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  <w:bookmarkEnd w:id="74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ИСИЛЬКУЛЕЦ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  <w:bookmarkEnd w:id="7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ЛИГЕНА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  <w:bookmarkEnd w:id="74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МЕСТНЫЙ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4.10. Лен масличный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 usitatissimum L. var. intermedia Vav. et. EII</w:t>
            </w:r>
          </w:p>
          <w:bookmarkEnd w:id="74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  <w:bookmarkEnd w:id="75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  <w:bookmarkEnd w:id="75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  <w:bookmarkEnd w:id="75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  <w:bookmarkEnd w:id="7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11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  <w:bookmarkEnd w:id="7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  <w:bookmarkEnd w:id="7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  <w:bookmarkEnd w:id="75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4.11. Клещевина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Ricinus communis L.</w:t>
            </w:r>
          </w:p>
          <w:bookmarkEnd w:id="75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  <w:bookmarkEnd w:id="7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КРУПНОКИСТНАЯ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5.1. Свекла сахарная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altissima Doell</w:t>
            </w:r>
          </w:p>
          <w:bookmarkEnd w:id="75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  <w:bookmarkEnd w:id="76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АВАНТАЖ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  <w:bookmarkEnd w:id="7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АЙШОЛПАН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18, 361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  <w:bookmarkEnd w:id="7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  <w:bookmarkEnd w:id="7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  <w:bookmarkEnd w:id="7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  <w:bookmarkEnd w:id="7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  <w:bookmarkEnd w:id="7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  <w:bookmarkEnd w:id="7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  <w:bookmarkEnd w:id="76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  <w:bookmarkEnd w:id="7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  <w:bookmarkEnd w:id="7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  <w:bookmarkEnd w:id="7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  <w:bookmarkEnd w:id="77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МС 19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  <w:bookmarkEnd w:id="7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СИБ 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18, 90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  <w:bookmarkEnd w:id="7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  <w:bookmarkEnd w:id="7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  <w:bookmarkEnd w:id="7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673403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  <w:bookmarkEnd w:id="7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  <w:bookmarkEnd w:id="77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  <w:bookmarkEnd w:id="77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  <w:bookmarkEnd w:id="78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РИЗОФОРТ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  <w:bookmarkEnd w:id="78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  <w:bookmarkEnd w:id="7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  <w:bookmarkEnd w:id="78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  <w:bookmarkEnd w:id="78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  <w:bookmarkEnd w:id="7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ТИССЕРИН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  <w:bookmarkEnd w:id="78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ЦКАЗ МС 44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  <w:bookmarkEnd w:id="7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ШАННОН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  <w:bookmarkEnd w:id="78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  <w:bookmarkEnd w:id="7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ЭЙДЕР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  <w:bookmarkEnd w:id="79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ЭЛОДИЕ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  <w:bookmarkEnd w:id="7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ОДНОСЕМЯННАЯ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  <w:bookmarkEnd w:id="79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ОДНОСЕМЯННАЯ 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5.2. Табак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Nicotiana tabacum L</w:t>
            </w:r>
          </w:p>
          <w:bookmarkEnd w:id="79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  <w:bookmarkEnd w:id="79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  <w:bookmarkEnd w:id="79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  <w:bookmarkEnd w:id="7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44-07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  <w:bookmarkEnd w:id="79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  <w:bookmarkEnd w:id="79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  <w:bookmarkEnd w:id="79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  <w:bookmarkEnd w:id="8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  <w:bookmarkEnd w:id="80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28-Ф20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5.3. Кок-сагыз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kok-saghyz</w:t>
            </w:r>
          </w:p>
          <w:bookmarkEnd w:id="80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  <w:bookmarkEnd w:id="80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5.4. Прядильные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Gossypium L.</w:t>
            </w:r>
          </w:p>
          <w:bookmarkEnd w:id="80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  <w:bookmarkEnd w:id="80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275, 276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  <w:bookmarkEnd w:id="80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  <w:bookmarkEnd w:id="80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  <w:bookmarkEnd w:id="80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  <w:bookmarkEnd w:id="80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  <w:bookmarkEnd w:id="8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  <w:bookmarkEnd w:id="81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  <w:bookmarkEnd w:id="81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- 80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  <w:bookmarkEnd w:id="81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3031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  <w:bookmarkEnd w:id="81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3044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  <w:bookmarkEnd w:id="8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4727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  <w:bookmarkEnd w:id="81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  <w:bookmarkEnd w:id="8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  <w:bookmarkEnd w:id="81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 LU ZHONG №47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Картофель, овощные и 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6.1. 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tuberosum L.</w:t>
            </w:r>
          </w:p>
          <w:bookmarkEnd w:id="81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  <w:bookmarkEnd w:id="8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  <w:bookmarkEnd w:id="82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  <w:bookmarkEnd w:id="8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  <w:bookmarkEnd w:id="82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  <w:bookmarkEnd w:id="82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  <w:bookmarkEnd w:id="82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2, 3, 5, 7, 9,12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  <w:bookmarkEnd w:id="82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2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  <w:bookmarkEnd w:id="82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АЛЕГРИЯ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  <w:bookmarkEnd w:id="82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  <w:bookmarkEnd w:id="82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АЛЬВАРА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  <w:bookmarkEnd w:id="83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  <w:bookmarkEnd w:id="83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  <w:bookmarkEnd w:id="83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  <w:bookmarkEnd w:id="83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  <w:bookmarkEnd w:id="8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  <w:bookmarkEnd w:id="83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  <w:bookmarkEnd w:id="83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АМОРОЗА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  <w:bookmarkEnd w:id="83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  <w:bookmarkEnd w:id="83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БЕЛЛАРОЗА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  <w:bookmarkEnd w:id="83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  <w:bookmarkEnd w:id="84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БИРГИТ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  <w:bookmarkEnd w:id="84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21, 31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  <w:bookmarkEnd w:id="84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ВАЛЛЕЙ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  <w:bookmarkEnd w:id="84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  <w:bookmarkEnd w:id="84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ВОЛАРЕ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2, 5, 8, 12, 13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  <w:bookmarkEnd w:id="84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ДУНЯША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  <w:bookmarkEnd w:id="84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  <w:bookmarkEnd w:id="8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  <w:bookmarkEnd w:id="84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ГАТЧИНСКИЙ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  <w:bookmarkEnd w:id="84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ГРАНОЛА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  <w:bookmarkEnd w:id="85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ДЖЕЛЛИ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  <w:bookmarkEnd w:id="85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ЕВРОПРИМА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  <w:bookmarkEnd w:id="85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ЖАНАЙСАН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  <w:bookmarkEnd w:id="8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  <w:bookmarkEnd w:id="8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  <w:bookmarkEnd w:id="8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  <w:bookmarkEnd w:id="85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  <w:bookmarkEnd w:id="85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  <w:bookmarkEnd w:id="8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  <w:bookmarkEnd w:id="85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КОКТЕМ -1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  <w:bookmarkEnd w:id="86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КОКЧЕТАВСКИЙ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  <w:bookmarkEnd w:id="8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  <w:bookmarkEnd w:id="8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АННА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  <w:bookmarkEnd w:id="8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  <w:bookmarkEnd w:id="8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  <w:bookmarkEnd w:id="8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  <w:bookmarkEnd w:id="8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ЛАПЕРЛА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  <w:bookmarkEnd w:id="8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  <w:bookmarkEnd w:id="86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ЛОРХ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  <w:bookmarkEnd w:id="8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  <w:bookmarkEnd w:id="8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  <w:bookmarkEnd w:id="8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МАНИТУ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  <w:bookmarkEnd w:id="87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МЕМФИС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  <w:bookmarkEnd w:id="8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  <w:bookmarkEnd w:id="8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МОНДИАЛ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  <w:bookmarkEnd w:id="8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  <w:bookmarkEnd w:id="8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  <w:bookmarkEnd w:id="8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  <w:bookmarkEnd w:id="87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НУР-АЛЕМ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  <w:bookmarkEnd w:id="87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НЭРЛИ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  <w:bookmarkEnd w:id="88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  <w:bookmarkEnd w:id="88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БОБРОВА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  <w:bookmarkEnd w:id="8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КОНАЕВА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  <w:bookmarkEnd w:id="88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ЛИГАЙ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  <w:bookmarkEnd w:id="88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  <w:bookmarkEnd w:id="8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  <w:bookmarkEnd w:id="88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  <w:bookmarkEnd w:id="8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ПОСВИТ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  <w:bookmarkEnd w:id="88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  <w:bookmarkEnd w:id="8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6, 7, 9, 11, 13, 14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  <w:bookmarkEnd w:id="89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СКАРЛЕТ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  <w:bookmarkEnd w:id="8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60, 119, 120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  <w:bookmarkEnd w:id="89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РИВЬЕРА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  <w:bookmarkEnd w:id="89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  <w:bookmarkEnd w:id="89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  <w:bookmarkEnd w:id="89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  <w:bookmarkEnd w:id="8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  <w:bookmarkEnd w:id="89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  <w:bookmarkEnd w:id="89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РОМАНЦЕ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  <w:bookmarkEnd w:id="89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  <w:bookmarkEnd w:id="9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  <w:bookmarkEnd w:id="90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  <w:bookmarkEnd w:id="90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  <w:bookmarkEnd w:id="90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  <w:bookmarkEnd w:id="90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  <w:bookmarkEnd w:id="90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  <w:bookmarkEnd w:id="90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  <w:bookmarkEnd w:id="90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  <w:bookmarkEnd w:id="90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  <w:bookmarkEnd w:id="90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  <w:bookmarkEnd w:id="9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  <w:bookmarkEnd w:id="91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  <w:bookmarkEnd w:id="91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ТУСТЕП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  <w:bookmarkEnd w:id="91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ТЯНЬШАНСКИЙ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  <w:bookmarkEnd w:id="91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УДАЧА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  <w:bookmarkEnd w:id="9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УДОВИЦКИЙ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  <w:bookmarkEnd w:id="91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  <w:bookmarkEnd w:id="9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  <w:bookmarkEnd w:id="91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  <w:bookmarkEnd w:id="91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  <w:bookmarkEnd w:id="9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  <w:bookmarkEnd w:id="92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  <w:bookmarkEnd w:id="9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ФРЕСКО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  <w:bookmarkEnd w:id="92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  <w:bookmarkEnd w:id="92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  <w:bookmarkEnd w:id="92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  <w:bookmarkEnd w:id="92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  <w:bookmarkEnd w:id="92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  <w:bookmarkEnd w:id="92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  <w:bookmarkEnd w:id="92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  <w:bookmarkEnd w:id="93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ЭСТРЕЛЛ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  <w:bookmarkEnd w:id="93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ЯГОДНЫЙ 19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  <w:bookmarkEnd w:id="93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6.2. Капуста белокочанная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Вrassica oleracea convar. capitata (L.) Alef. var. capitataf. alba DC.</w:t>
            </w:r>
          </w:p>
          <w:bookmarkEnd w:id="93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  <w:bookmarkEnd w:id="9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  <w:bookmarkEnd w:id="93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АГРЕССОР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  <w:bookmarkEnd w:id="93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АЛЛАДИН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  <w:bookmarkEnd w:id="93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АМТРАК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  <w:bookmarkEnd w:id="93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АНКОМА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  <w:bookmarkEnd w:id="93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АРРИВИСТ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  <w:bookmarkEnd w:id="94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  <w:bookmarkEnd w:id="94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  <w:bookmarkEnd w:id="94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  <w:bookmarkEnd w:id="94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  <w:bookmarkEnd w:id="94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БЛОКТОР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  <w:bookmarkEnd w:id="94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БУРБОН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  <w:bookmarkEnd w:id="94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БУХАРЕСТ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  <w:bookmarkEnd w:id="9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БРОНКО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  <w:bookmarkEnd w:id="94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ВЕСТРИ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  <w:bookmarkEnd w:id="94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ВЬЮГА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  <w:bookmarkEnd w:id="95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  <w:bookmarkEnd w:id="95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ГАЛЬВАТРОН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  <w:bookmarkEnd w:id="95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  <w:bookmarkEnd w:id="9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ГОРДИУС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  <w:bookmarkEnd w:id="9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ГРЕГОРИАН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  <w:bookmarkEnd w:id="9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ФЛЕШ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  <w:bookmarkEnd w:id="95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ДЖИНТАМА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  <w:bookmarkEnd w:id="95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  <w:bookmarkEnd w:id="9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1474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  <w:bookmarkEnd w:id="95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ГЕКТАР 1432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  <w:bookmarkEnd w:id="96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  <w:bookmarkEnd w:id="9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  <w:bookmarkEnd w:id="9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  <w:bookmarkEnd w:id="9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КУИЗОР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  <w:bookmarkEnd w:id="9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МЕГАТОН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  <w:bookmarkEnd w:id="9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МЕНЗАНИЯ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  <w:bookmarkEnd w:id="9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МИРРОР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  <w:bookmarkEnd w:id="9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МОРРИС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  <w:bookmarkEnd w:id="96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  <w:bookmarkEnd w:id="9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НАДЮША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  <w:bookmarkEnd w:id="9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  <w:bookmarkEnd w:id="9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  <w:bookmarkEnd w:id="97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 147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1, 2, 3, 4, 6, 8, 9, 11, 12, 13, 14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  <w:bookmarkEnd w:id="9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ПОЛЯРНЫЙ К-206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  <w:bookmarkEnd w:id="9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  <w:bookmarkEnd w:id="9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ПАНДИОН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  <w:bookmarkEnd w:id="9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  <w:bookmarkEnd w:id="9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  <w:bookmarkEnd w:id="97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РАПИДИОН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  <w:bookmarkEnd w:id="97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  <w:bookmarkEnd w:id="98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  <w:bookmarkEnd w:id="98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ВАНТАЖ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  <w:bookmarkEnd w:id="9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РУСИНОВКА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  <w:bookmarkEnd w:id="98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САТЕЛИТ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  <w:bookmarkEnd w:id="98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  <w:bookmarkEnd w:id="9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  <w:bookmarkEnd w:id="98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1305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  <w:bookmarkEnd w:id="9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231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1, 2, 3, 4, 8, 9, 11, 12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  <w:bookmarkEnd w:id="98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СЛАВАНОВА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  <w:bookmarkEnd w:id="9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3394 ЖЛ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  <w:bookmarkEnd w:id="99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  <w:bookmarkEnd w:id="9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  <w:bookmarkEnd w:id="99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  <w:bookmarkEnd w:id="99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  <w:bookmarkEnd w:id="99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  <w:bookmarkEnd w:id="99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ХАРРИКЕЙН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  <w:bookmarkEnd w:id="9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ХИНОВА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  <w:bookmarkEnd w:id="99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  <w:bookmarkEnd w:id="99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  <w:bookmarkEnd w:id="99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ЧЕССМА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  <w:bookmarkEnd w:id="10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ЯНИСОЛЬ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6.3. Капуста краснокочанная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Brassicaoleraceaconvar. сapitata (L.) Alef. Var. capitata L. f. rubra (L.) Thell.</w:t>
            </w:r>
          </w:p>
          <w:bookmarkEnd w:id="100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  <w:bookmarkEnd w:id="100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ГАКО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1, 6, 7, 8, 10,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  <w:bookmarkEnd w:id="100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РЕБОЛ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  <w:bookmarkEnd w:id="100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  <w:bookmarkEnd w:id="100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РЕКСОМА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  <w:bookmarkEnd w:id="100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РЕСКЬЮ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  <w:bookmarkEnd w:id="100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  <w:bookmarkEnd w:id="100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ДИНАСТИ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6.4. Капуста цветная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convar. Botrytis (L.) Alef. Var. Botritis L.</w:t>
            </w:r>
          </w:p>
          <w:bookmarkEnd w:id="100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  <w:bookmarkEnd w:id="10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  <w:bookmarkEnd w:id="101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АМЕРИГО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  <w:bookmarkEnd w:id="101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  <w:bookmarkEnd w:id="101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  <w:bookmarkEnd w:id="101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  <w:bookmarkEnd w:id="10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ГЕРМОН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  <w:bookmarkEnd w:id="101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  <w:bookmarkEnd w:id="10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МОВИР 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  <w:bookmarkEnd w:id="101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ПОНДЕРИТ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  <w:bookmarkEnd w:id="101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1355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1, 4, 5, 6, 7, 9, 10, 11, 12, 13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  <w:bookmarkEnd w:id="10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ФРИДОМ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  <w:bookmarkEnd w:id="102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ФРИМОНТ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  <w:bookmarkEnd w:id="10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ШАМБОРД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6.5. Капуста пекинская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pekinensis (Lour.) Rupr.</w:t>
            </w:r>
          </w:p>
          <w:bookmarkEnd w:id="102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  <w:bookmarkEnd w:id="102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  <w:bookmarkEnd w:id="102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ХИБИНСКАЯ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6.6. Капуста брокколи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var. Cymosa Duch.</w:t>
            </w:r>
          </w:p>
          <w:bookmarkEnd w:id="102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  <w:bookmarkEnd w:id="102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АЙРОНМЕН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  <w:bookmarkEnd w:id="102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АГАССИ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  <w:bookmarkEnd w:id="102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МОНТЕРРЕЙ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  <w:bookmarkEnd w:id="103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  <w:bookmarkEnd w:id="103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МОНТОП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6.7. Салат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</w:t>
            </w:r>
          </w:p>
          <w:bookmarkEnd w:id="103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  <w:bookmarkEnd w:id="103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КАРТАГЕНАС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  <w:bookmarkEnd w:id="10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КРУПНОКОЧАННЫЙ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  <w:bookmarkEnd w:id="103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АФИЦИОН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  <w:bookmarkEnd w:id="103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  <w:bookmarkEnd w:id="103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ОКТАВИУС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  <w:bookmarkEnd w:id="103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  <w:bookmarkEnd w:id="103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  <w:bookmarkEnd w:id="104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  <w:bookmarkEnd w:id="104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  <w:bookmarkEnd w:id="104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  <w:bookmarkEnd w:id="104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РЕЙЧЕЛ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  <w:bookmarkEnd w:id="104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  <w:bookmarkEnd w:id="104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ФИОРЕТТ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6.8. Капуста савойская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oleracea L. convar. capitata (L.)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Alef. var. sabauda L.</w:t>
            </w:r>
          </w:p>
          <w:bookmarkEnd w:id="104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  <w:bookmarkEnd w:id="10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6.9. Горчица салатная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 Et Coss. In Czern</w:t>
            </w:r>
          </w:p>
          <w:bookmarkEnd w:id="104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  <w:bookmarkEnd w:id="104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МУРАВУШКА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6.10. Шпинат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Spinacia oleracea L.</w:t>
            </w:r>
          </w:p>
          <w:bookmarkEnd w:id="105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  <w:bookmarkEnd w:id="105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  <w:bookmarkEnd w:id="105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6.11. Щавель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L.</w:t>
            </w:r>
          </w:p>
          <w:bookmarkEnd w:id="105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  <w:bookmarkEnd w:id="10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БЕЛЬВИЛЬСКИЙ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  <w:bookmarkEnd w:id="10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1, 2, 3, 4, 10, 11, 14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6.12. Укроп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Anethum graveolens L.</w:t>
            </w:r>
          </w:p>
          <w:bookmarkEnd w:id="105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  <w:bookmarkEnd w:id="105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АЛЛИГАТОР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  <w:bookmarkEnd w:id="10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269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  <w:bookmarkEnd w:id="105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6, 7, 8, 9, 10,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  <w:bookmarkEnd w:id="106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ЛЕСНОГОРОДСКИЙ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  <w:bookmarkEnd w:id="10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6.13. Ревень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L.</w:t>
            </w:r>
          </w:p>
          <w:bookmarkEnd w:id="106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  <w:bookmarkEnd w:id="10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  <w:bookmarkEnd w:id="10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6.14. Огурец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Cucumis sativus 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грунта</w:t>
            </w:r>
          </w:p>
          <w:bookmarkEnd w:id="106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  <w:bookmarkEnd w:id="10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  <w:bookmarkEnd w:id="10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  <w:bookmarkEnd w:id="106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АЯКС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  <w:bookmarkEnd w:id="10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  <w:bookmarkEnd w:id="10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  <w:bookmarkEnd w:id="10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ДИРИГЕНТ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  <w:bookmarkEnd w:id="107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  <w:bookmarkEnd w:id="10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КАПУЧИНО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  <w:bookmarkEnd w:id="10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КАРАОКЕ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1, 6, 10, 14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  <w:bookmarkEnd w:id="10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КИБРИЯ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  <w:bookmarkEnd w:id="10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КРЕПЫШ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  <w:bookmarkEnd w:id="10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КРИСПИНА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  <w:bookmarkEnd w:id="107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  <w:bookmarkEnd w:id="107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  <w:bookmarkEnd w:id="108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  <w:bookmarkEnd w:id="108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  <w:bookmarkEnd w:id="10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  <w:bookmarkEnd w:id="108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20®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  <w:bookmarkEnd w:id="108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МЕРЕНГА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  <w:bookmarkEnd w:id="10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  <w:bookmarkEnd w:id="108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77, 54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  <w:bookmarkEnd w:id="10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НАТАША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  <w:bookmarkEnd w:id="108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МЕСТНЫЙ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  <w:bookmarkEnd w:id="10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  <w:bookmarkEnd w:id="109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  <w:bookmarkEnd w:id="10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2, 5, 8, 10, 12, 13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  <w:bookmarkEnd w:id="109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ОРЗУ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  <w:bookmarkEnd w:id="109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КАБИРОВОЙ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  <w:bookmarkEnd w:id="109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ПАРСИФАЛ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  <w:bookmarkEnd w:id="109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ПАСАМОНТЕ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  <w:bookmarkEnd w:id="10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ПАСАЛИМО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  <w:bookmarkEnd w:id="109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ПУЧИННИ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  <w:bookmarkEnd w:id="109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  <w:bookmarkEnd w:id="109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  <w:bookmarkEnd w:id="11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  <w:bookmarkEnd w:id="110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  <w:bookmarkEnd w:id="110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СУПЕРИНА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  <w:bookmarkEnd w:id="110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ТЕМПЕСТА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  <w:bookmarkEnd w:id="110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  <w:bookmarkEnd w:id="110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ШАКТИ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  <w:bookmarkEnd w:id="110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ШАНДИНИ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  <w:bookmarkEnd w:id="110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  <w:bookmarkEnd w:id="110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  <w:bookmarkEnd w:id="110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  <w:bookmarkEnd w:id="11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ХАСБУЛАТ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защищенного грунта</w:t>
            </w:r>
          </w:p>
          <w:bookmarkEnd w:id="111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  <w:bookmarkEnd w:id="111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  <w:bookmarkEnd w:id="111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  <w:bookmarkEnd w:id="111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  <w:bookmarkEnd w:id="11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  <w:bookmarkEnd w:id="111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  <w:bookmarkEnd w:id="11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БЕБИСТАР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  <w:bookmarkEnd w:id="111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  <w:bookmarkEnd w:id="111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ГЕФЕСТ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  <w:bookmarkEnd w:id="11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  <w:bookmarkEnd w:id="112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ГРИБОВЧАНКА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  <w:bookmarkEnd w:id="11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ГУЛИВЕР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  <w:bookmarkEnd w:id="112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ГУНЕШ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3, 6,1 4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  <w:bookmarkEnd w:id="112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  <w:bookmarkEnd w:id="112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  <w:bookmarkEnd w:id="112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ДЕЛТАСТАР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  <w:bookmarkEnd w:id="112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ДЕМАРРАЖ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  <w:bookmarkEnd w:id="112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ДЖИРОЛА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  <w:bookmarkEnd w:id="112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ДИДИМ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  <w:bookmarkEnd w:id="113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  <w:bookmarkEnd w:id="113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 8986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  <w:bookmarkEnd w:id="113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ЗОЗУЛЯ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  <w:bookmarkEnd w:id="113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ИНФИНИТИ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  <w:bookmarkEnd w:id="11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КАЗНИИКО - 1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  <w:bookmarkEnd w:id="113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  <w:bookmarkEnd w:id="113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КВОДИР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  <w:bookmarkEnd w:id="113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  <w:bookmarkEnd w:id="113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КУКАРАЧА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  <w:bookmarkEnd w:id="113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  <w:bookmarkEnd w:id="114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МАГДАЛЕНА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  <w:bookmarkEnd w:id="114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МАДРИЛЕНЕ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  <w:bookmarkEnd w:id="114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1, 2, 3, 4, 5, 6, 7, 8, 10, 11, 14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  <w:bookmarkEnd w:id="114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  <w:bookmarkEnd w:id="114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  <w:bookmarkEnd w:id="114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МОНИСИЯ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  <w:bookmarkEnd w:id="114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  <w:bookmarkEnd w:id="11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МУЛЬТИСТАР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  <w:bookmarkEnd w:id="114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НОВАТОП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  <w:bookmarkEnd w:id="114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ПАЛЕХ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  <w:bookmarkEnd w:id="115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ПРУВА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  <w:bookmarkEnd w:id="115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РАПИДЕС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  <w:bookmarkEnd w:id="115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118, 65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  <w:bookmarkEnd w:id="11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4097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  <w:bookmarkEnd w:id="11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3506ЦВ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  <w:bookmarkEnd w:id="11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  <w:bookmarkEnd w:id="115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  <w:bookmarkEnd w:id="115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СТИНГЕР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  <w:bookmarkEnd w:id="11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1, 8, 9, 12, 13, 14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  <w:bookmarkEnd w:id="115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28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  <w:bookmarkEnd w:id="116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3707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  <w:bookmarkEnd w:id="11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442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  <w:bookmarkEnd w:id="11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575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  <w:bookmarkEnd w:id="11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  <w:bookmarkEnd w:id="11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  <w:bookmarkEnd w:id="11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  <w:bookmarkEnd w:id="11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  <w:bookmarkEnd w:id="11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  <w:bookmarkEnd w:id="116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  <w:bookmarkEnd w:id="11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  <w:bookmarkEnd w:id="11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ЯЗЗЕР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6.15. Томат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Lycopersicon lycopersicum (L.) Karst ex Farwell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грунта</w:t>
            </w:r>
          </w:p>
          <w:bookmarkEnd w:id="117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  <w:bookmarkEnd w:id="117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  <w:bookmarkEnd w:id="11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  <w:bookmarkEnd w:id="11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  <w:bookmarkEnd w:id="11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  <w:bookmarkEnd w:id="11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БОБКАТ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  <w:bookmarkEnd w:id="11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ВЕЛОЗ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  <w:bookmarkEnd w:id="117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2, 3, 4, 7, 11, 14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  <w:bookmarkEnd w:id="117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ВОЛЬВЕРИН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  <w:bookmarkEnd w:id="118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  <w:bookmarkEnd w:id="118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 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  <w:bookmarkEnd w:id="11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ЗАВОЛЖЬЯ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  <w:bookmarkEnd w:id="118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  <w:bookmarkEnd w:id="118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  <w:bookmarkEnd w:id="11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  <w:bookmarkEnd w:id="118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ЛАМАНТИН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  <w:bookmarkEnd w:id="11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  <w:bookmarkEnd w:id="118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ЛУЧЕЗАРНЫЙ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  <w:bookmarkEnd w:id="11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  <w:bookmarkEnd w:id="119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  <w:bookmarkEnd w:id="11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  <w:bookmarkEnd w:id="119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НАРТТАЙ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  <w:bookmarkEnd w:id="119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НОВИЧОК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  <w:bookmarkEnd w:id="119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ОГОНЕК-777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  <w:bookmarkEnd w:id="119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  <w:bookmarkEnd w:id="11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ПОЛБИГ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  <w:bookmarkEnd w:id="119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  <w:bookmarkEnd w:id="119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ПЕРФЕКТПИЛ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  <w:bookmarkEnd w:id="119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  <w:bookmarkEnd w:id="12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ПУЛЬРЕКС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  <w:bookmarkEnd w:id="120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  <w:bookmarkEnd w:id="120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  <w:bookmarkEnd w:id="120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83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  <w:bookmarkEnd w:id="120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  <w:bookmarkEnd w:id="120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РОЗАЛИЗА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  <w:bookmarkEnd w:id="120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САМАЛАДАЙ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  <w:bookmarkEnd w:id="120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РОЗМАКС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  <w:bookmarkEnd w:id="120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  <w:bookmarkEnd w:id="120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СКОРОСПЕЛЫЙ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  <w:bookmarkEnd w:id="12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  <w:bookmarkEnd w:id="121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  <w:bookmarkEnd w:id="121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РЭД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  <w:bookmarkEnd w:id="121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СЮРПРИЗ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  <w:bookmarkEnd w:id="121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  <w:bookmarkEnd w:id="12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ТАҢШОЛПАН®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  <w:bookmarkEnd w:id="121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ТОПСПИН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  <w:bookmarkEnd w:id="12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ТУРМАЛИН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  <w:bookmarkEnd w:id="121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УЛИССЕ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  <w:bookmarkEnd w:id="121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  <w:bookmarkEnd w:id="12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  <w:bookmarkEnd w:id="122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  <w:bookmarkEnd w:id="12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  <w:bookmarkEnd w:id="122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ЦЕРАСО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  <w:bookmarkEnd w:id="122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ЧИБЛИ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  <w:bookmarkEnd w:id="122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ПУНТО 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  <w:bookmarkEnd w:id="122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 8810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защищенного грунта</w:t>
            </w:r>
          </w:p>
          <w:bookmarkEnd w:id="122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  <w:bookmarkEnd w:id="122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  <w:bookmarkEnd w:id="122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  <w:bookmarkEnd w:id="123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АЛАМИНА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  <w:bookmarkEnd w:id="123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АЛЬТАДЕНА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  <w:bookmarkEnd w:id="123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АСТОНА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  <w:bookmarkEnd w:id="123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АБЕЛЛУС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  <w:bookmarkEnd w:id="12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  <w:bookmarkEnd w:id="123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  <w:bookmarkEnd w:id="123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  <w:bookmarkEnd w:id="123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БЕЙСУЖОК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  <w:bookmarkEnd w:id="123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  <w:bookmarkEnd w:id="123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 БИФ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  <w:bookmarkEnd w:id="124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БУФФАЛО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  <w:bookmarkEnd w:id="124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  <w:bookmarkEnd w:id="124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ВЕРЛИОКА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1, 2, 3, 4, 6, 7, 8, 9, 10, 12, 13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  <w:bookmarkEnd w:id="124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  <w:bookmarkEnd w:id="124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ГАМАЮН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  <w:bookmarkEnd w:id="124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ГАЙАНА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  <w:bookmarkEnd w:id="124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25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  <w:bookmarkEnd w:id="12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  <w:bookmarkEnd w:id="124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  <w:bookmarkEnd w:id="124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  <w:bookmarkEnd w:id="125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  <w:bookmarkEnd w:id="125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ДОУФУ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  <w:bookmarkEnd w:id="125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  <w:bookmarkEnd w:id="12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ЖЕРОНИМО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  <w:bookmarkEnd w:id="12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БУСИНКА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  <w:bookmarkEnd w:id="12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65, 88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  <w:bookmarkEnd w:id="125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КАЗАЦИРО 206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  <w:bookmarkEnd w:id="125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КАПРИЦИЯ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  <w:bookmarkEnd w:id="12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КАРЛСОН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  <w:bookmarkEnd w:id="125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  <w:bookmarkEnd w:id="126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КЛИМБО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  <w:bookmarkEnd w:id="12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КЛИМСТАР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  <w:bookmarkEnd w:id="12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  <w:bookmarkEnd w:id="12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КОРВИНУС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  <w:bookmarkEnd w:id="12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СТРЕЛА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  <w:bookmarkEnd w:id="12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КРИОЛЛО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  <w:bookmarkEnd w:id="12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КУНЕРО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  <w:bookmarkEnd w:id="12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  <w:bookmarkEnd w:id="126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  <w:bookmarkEnd w:id="12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ЛИЛОС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  <w:bookmarkEnd w:id="12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МАРТЕЗ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  <w:bookmarkEnd w:id="12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МАРФА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  <w:bookmarkEnd w:id="127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МАТИАС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  <w:bookmarkEnd w:id="12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МАХИТОС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  <w:bookmarkEnd w:id="12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  <w:bookmarkEnd w:id="12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МЕНХИР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  <w:bookmarkEnd w:id="12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  <w:bookmarkEnd w:id="12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  <w:bookmarkEnd w:id="127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  <w:bookmarkEnd w:id="127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ПАНДАРОЗА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  <w:bookmarkEnd w:id="128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ПАРВАТИ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  <w:bookmarkEnd w:id="128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УНИКУМ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  <w:bookmarkEnd w:id="12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РЕБЕЛЬСКИ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  <w:bookmarkEnd w:id="128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  <w:bookmarkEnd w:id="128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  <w:bookmarkEnd w:id="12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СЕЙРАН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  <w:bookmarkEnd w:id="128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АСТАНЫ®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  <w:bookmarkEnd w:id="12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СИЛУЭТ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3, 6 ,14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  <w:bookmarkEnd w:id="128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ЖЕМЧУЖИНА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  <w:bookmarkEnd w:id="12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СОЛЬВЕЙГ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2, 4, 7, 8, 9, 10, 11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  <w:bookmarkEnd w:id="129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  <w:bookmarkEnd w:id="12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СПРИГЕЛ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  <w:bookmarkEnd w:id="129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СТАРБАК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  <w:bookmarkEnd w:id="129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  <w:bookmarkEnd w:id="129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  <w:bookmarkEnd w:id="129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  <w:bookmarkEnd w:id="12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РОКА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  <w:bookmarkEnd w:id="129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СТАР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  <w:bookmarkEnd w:id="129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  <w:bookmarkEnd w:id="129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ТОМИМАРУ МУЧО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  <w:bookmarkEnd w:id="13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ТОРЕРО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  <w:bookmarkEnd w:id="130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  <w:bookmarkEnd w:id="130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ТОРТИЛА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  <w:bookmarkEnd w:id="130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  <w:bookmarkEnd w:id="130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  <w:bookmarkEnd w:id="130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  <w:bookmarkEnd w:id="130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ШАГАНЭ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  <w:bookmarkEnd w:id="130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  <w:bookmarkEnd w:id="130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  <w:bookmarkEnd w:id="130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ЭПИФИЗ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  <w:bookmarkEnd w:id="13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  <w:bookmarkEnd w:id="131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ЮГИДО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6.16. Лук репчатый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cepa L.</w:t>
            </w:r>
          </w:p>
          <w:bookmarkEnd w:id="131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  <w:bookmarkEnd w:id="131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  <w:bookmarkEnd w:id="131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  <w:bookmarkEnd w:id="13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1, 2, 3, 4, 6, 9, 12, 14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  <w:bookmarkEnd w:id="131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  <w:bookmarkEnd w:id="13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  <w:bookmarkEnd w:id="131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  <w:bookmarkEnd w:id="131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БРАТКО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  <w:bookmarkEnd w:id="13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  <w:bookmarkEnd w:id="132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ДАКАПО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  <w:bookmarkEnd w:id="13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ДАЙТОНА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  <w:bookmarkEnd w:id="132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КАЙНАРА®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  <w:bookmarkEnd w:id="132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ЕКЗАКТА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  <w:bookmarkEnd w:id="132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  <w:bookmarkEnd w:id="132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РАННИЙ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  <w:bookmarkEnd w:id="132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КАМПЕРО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  <w:bookmarkEnd w:id="132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  <w:bookmarkEnd w:id="132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  <w:bookmarkEnd w:id="133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  <w:bookmarkEnd w:id="133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  <w:bookmarkEnd w:id="133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1, 3, 6, 7, 8, 9, 12, 13, 14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  <w:bookmarkEnd w:id="133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МИССИСИПИ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  <w:bookmarkEnd w:id="13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МОУШЕН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  <w:bookmarkEnd w:id="133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САНСКИН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  <w:bookmarkEnd w:id="133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СВЕЙЛ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  <w:bookmarkEnd w:id="133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  <w:bookmarkEnd w:id="133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СОПРИЛЛО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  <w:bookmarkEnd w:id="133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СТРИГУНОВСКИЙ МЕСТНЫЙ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1, 2, 4, 5, 7, 8, 12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  <w:bookmarkEnd w:id="134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  <w:bookmarkEnd w:id="134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  <w:bookmarkEnd w:id="134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  <w:bookmarkEnd w:id="134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ТЕМПТЕЙШН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  <w:bookmarkEnd w:id="134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  <w:bookmarkEnd w:id="134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  <w:bookmarkEnd w:id="134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ШЕНГИЛЬДИНСКИЙ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  <w:bookmarkEnd w:id="13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 7713119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6.17. Лук батун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fistulosum L.</w:t>
            </w:r>
          </w:p>
          <w:bookmarkEnd w:id="134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  <w:bookmarkEnd w:id="134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  <w:bookmarkEnd w:id="135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6.18. Лук шалот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ascalonicum L.</w:t>
            </w:r>
          </w:p>
          <w:bookmarkEnd w:id="135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  <w:bookmarkEnd w:id="135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  <w:bookmarkEnd w:id="13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  <w:bookmarkEnd w:id="13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6.19. Лук порей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porrum L.</w:t>
            </w:r>
          </w:p>
          <w:bookmarkEnd w:id="135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  <w:bookmarkEnd w:id="135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ГОЛИАФ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6.20. Чеснок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sativum L.</w:t>
            </w:r>
          </w:p>
          <w:bookmarkEnd w:id="135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  <w:bookmarkEnd w:id="13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  <w:bookmarkEnd w:id="135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  <w:bookmarkEnd w:id="136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  <w:bookmarkEnd w:id="13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МЕСТНЫЙ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  <w:bookmarkEnd w:id="13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3, 5, 8, 9, 10, 11, 12, 14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  <w:bookmarkEnd w:id="13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  <w:bookmarkEnd w:id="13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  <w:bookmarkEnd w:id="13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  <w:bookmarkEnd w:id="13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  <w:bookmarkEnd w:id="13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1,3,6,10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6.21. Морковь столовая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</w:t>
            </w:r>
          </w:p>
          <w:bookmarkEnd w:id="136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  <w:bookmarkEnd w:id="13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  <w:bookmarkEnd w:id="13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  <w:bookmarkEnd w:id="13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 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  <w:bookmarkEnd w:id="137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  <w:bookmarkEnd w:id="13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ДОРДОНЬ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  <w:bookmarkEnd w:id="13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  <w:bookmarkEnd w:id="13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  <w:bookmarkEnd w:id="13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КАРСОН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  <w:bookmarkEnd w:id="13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  <w:bookmarkEnd w:id="137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228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  <w:bookmarkEnd w:id="137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МОНАНТА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  <w:bookmarkEnd w:id="138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НАНТСКАЯ 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  <w:bookmarkEnd w:id="138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РЭДКО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  <w:bookmarkEnd w:id="13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  <w:bookmarkEnd w:id="138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ФОРТО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  <w:bookmarkEnd w:id="138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ШАНСОН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  <w:bookmarkEnd w:id="13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  <w:bookmarkEnd w:id="138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  <w:bookmarkEnd w:id="13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ШАНТАНЕ 2 КОМЕТ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  <w:bookmarkEnd w:id="138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  <w:bookmarkEnd w:id="13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 3118 DH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6.22. Свекла столовая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conditiva Alef.</w:t>
            </w:r>
          </w:p>
          <w:bookmarkEnd w:id="139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  <w:bookmarkEnd w:id="13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  <w:bookmarkEnd w:id="139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237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  <w:bookmarkEnd w:id="139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  <w:bookmarkEnd w:id="139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  <w:bookmarkEnd w:id="139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  <w:bookmarkEnd w:id="13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  <w:bookmarkEnd w:id="139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БОЛТАРДИ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  <w:bookmarkEnd w:id="139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  <w:bookmarkEnd w:id="139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ҚЫЗЫЛҚОНЫР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  <w:bookmarkEnd w:id="14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  <w:bookmarkEnd w:id="140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  <w:bookmarkEnd w:id="140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  <w:bookmarkEnd w:id="140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ОДНОРОСТКОВАЯ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  <w:bookmarkEnd w:id="140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ПАБЛО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  <w:bookmarkEnd w:id="140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КЛОУД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  <w:bookmarkEnd w:id="140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ХОЛОДОСТОЙКАЯ 19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2, 3, 6, 10, 12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6.23. Репа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</w:t>
            </w:r>
          </w:p>
          <w:bookmarkEnd w:id="140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  <w:bookmarkEnd w:id="140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6.24. Брюква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</w:t>
            </w:r>
          </w:p>
          <w:bookmarkEnd w:id="140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  <w:bookmarkEnd w:id="14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6.25. Редька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</w:t>
            </w:r>
          </w:p>
          <w:bookmarkEnd w:id="141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  <w:bookmarkEnd w:id="141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ВИЕЛА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  <w:bookmarkEnd w:id="141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БЕЛАЯ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  <w:bookmarkEnd w:id="141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ЧЕРНАЯ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1, 2, 3, 4, 5, 8, 10, 12, 13, 14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  <w:bookmarkEnd w:id="14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МАРГЕЛАНСКАЯ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  <w:bookmarkEnd w:id="141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  <w:bookmarkEnd w:id="14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СУДАРУШКА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6.26. Редис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Raphanus sativus L. var. Sativus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грунта</w:t>
            </w:r>
          </w:p>
          <w:bookmarkEnd w:id="141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  <w:bookmarkEnd w:id="141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ДАБЕЛ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  <w:bookmarkEnd w:id="14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12/8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1, 2, 3, 4, 5, 7, 8, 10, 11, 12, 13, 14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  <w:bookmarkEnd w:id="142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  <w:bookmarkEnd w:id="14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  <w:bookmarkEnd w:id="142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1,3,5,6,7,9,12,13,14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  <w:bookmarkEnd w:id="142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ВЕЛИКАН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  <w:bookmarkEnd w:id="142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РОЗОВО-КРАСНЫЙ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БЕЛЫМ КОНЧИКОМ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6,7,8,9,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10,12,13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  <w:bookmarkEnd w:id="142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РОНДЕЕЛ ТЕПЛИЧНЫЙ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  <w:bookmarkEnd w:id="142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РОКСТАР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3,6,10,12,14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  <w:bookmarkEnd w:id="142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  <w:bookmarkEnd w:id="142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3,5,6,12,14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  <w:bookmarkEnd w:id="143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  <w:bookmarkEnd w:id="143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  <w:bookmarkEnd w:id="143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ФЛАЙЕР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  <w:bookmarkEnd w:id="143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ХЕЛРО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защищенного грунта</w:t>
            </w:r>
          </w:p>
          <w:bookmarkEnd w:id="143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  <w:bookmarkEnd w:id="143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6.27. Петрушка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Petroselinum crispum (Mill.) Nym. ex A.W.Hill</w:t>
            </w:r>
          </w:p>
          <w:bookmarkEnd w:id="143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  <w:bookmarkEnd w:id="143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3,6,12,14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  <w:bookmarkEnd w:id="143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1,3,4,5,7,8,10,12,13,14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  <w:bookmarkEnd w:id="143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МУСКРАУЗЕ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  <w:bookmarkEnd w:id="144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ТКАЧИРУЛИ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ПОТЛОВАНИ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2,4,7,10,11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  <w:bookmarkEnd w:id="144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6.28. Пастернак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Pastinaca sativa L.</w:t>
            </w:r>
          </w:p>
          <w:bookmarkEnd w:id="144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  <w:bookmarkEnd w:id="144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6,8,12,14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  <w:bookmarkEnd w:id="144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ЛУЧШИЙ ИЗ ВСЕХ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1,3,7,10,13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6.29. Сельдерей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 graveolens L.</w:t>
            </w:r>
          </w:p>
          <w:bookmarkEnd w:id="144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  <w:bookmarkEnd w:id="144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КАРТУЛИ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1, 2, 4, 7, 10, 11, 13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  <w:bookmarkEnd w:id="14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ЗЕЛЕНЬ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  <w:bookmarkEnd w:id="144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1, 3, 5, 6, 7, 8, 12, 14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6.30. Базилик овощной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Ocimum basilicum L.</w:t>
            </w:r>
          </w:p>
          <w:bookmarkEnd w:id="144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  <w:bookmarkEnd w:id="145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6.31. Горох сахарный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</w:t>
            </w:r>
          </w:p>
          <w:bookmarkEnd w:id="145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  <w:bookmarkEnd w:id="145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1053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  <w:bookmarkEnd w:id="14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 БОБ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6.32. Горох лущильный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</w:t>
            </w:r>
          </w:p>
          <w:bookmarkEnd w:id="145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  <w:bookmarkEnd w:id="14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  <w:bookmarkEnd w:id="145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ДЖОФ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  <w:bookmarkEnd w:id="145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ПОБЕДИТЕЛЬ Г-33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1, 2, 4, 7, 8, 11, 12, 13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  <w:bookmarkEnd w:id="14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6.33. Соя овощная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Vegetable soybeam</w:t>
            </w:r>
          </w:p>
          <w:bookmarkEnd w:id="145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  <w:bookmarkEnd w:id="146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ИНЖУ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6.34. Фасоль овощная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vulgaris L.</w:t>
            </w:r>
          </w:p>
          <w:bookmarkEnd w:id="146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  <w:bookmarkEnd w:id="14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92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2, 4, 5, 7, 8, 9, 10, 11, 12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  <w:bookmarkEnd w:id="14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  <w:bookmarkEnd w:id="14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  <w:bookmarkEnd w:id="14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  <w:bookmarkEnd w:id="14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764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  <w:bookmarkEnd w:id="14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6.35. Кукуруза сахарная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 convar. saccharata Korn.</w:t>
            </w:r>
          </w:p>
          <w:bookmarkEnd w:id="146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  <w:bookmarkEnd w:id="14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170, 61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  <w:bookmarkEnd w:id="14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БАЛШЕКЕР 375 СВ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  <w:bookmarkEnd w:id="14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БЕРЕКЕ-2017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  <w:bookmarkEnd w:id="147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СВИТСТАР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  <w:bookmarkEnd w:id="14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  <w:bookmarkEnd w:id="14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СТАРШАЙН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  <w:bookmarkEnd w:id="14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  <w:bookmarkEnd w:id="14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 БАНТАМ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  <w:bookmarkEnd w:id="14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ШАЙНРОК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  <w:bookmarkEnd w:id="147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6.36. Перец сладкий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 annuum L. var. grossum (L.) Sendt.</w:t>
            </w:r>
          </w:p>
          <w:bookmarkEnd w:id="147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  <w:bookmarkEnd w:id="148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  <w:bookmarkEnd w:id="148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  <w:bookmarkEnd w:id="14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  <w:bookmarkEnd w:id="148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СУЛУ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  <w:bookmarkEnd w:id="148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БЕНДИГО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  <w:bookmarkEnd w:id="14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БЛОНДИ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  <w:bookmarkEnd w:id="148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ТАШКЕНТА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  <w:bookmarkEnd w:id="14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ДЖЕМИНИ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  <w:bookmarkEnd w:id="148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ДЖИПСИ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  <w:bookmarkEnd w:id="14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ЕКЛА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  <w:bookmarkEnd w:id="149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ИЛАНГА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  <w:bookmarkEnd w:id="14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КАЗ-ТАЙ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  <w:bookmarkEnd w:id="149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  <w:bookmarkEnd w:id="149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  <w:bookmarkEnd w:id="149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  <w:bookmarkEnd w:id="149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  <w:bookmarkEnd w:id="14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ЧУДО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  <w:bookmarkEnd w:id="149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1, 2, 3, 4, 5, 6, 11, 13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  <w:bookmarkEnd w:id="149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ЛЮМОС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  <w:bookmarkEnd w:id="149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НЕЖНОСТЬ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  <w:bookmarkEnd w:id="15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НИРВИН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  <w:bookmarkEnd w:id="150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  <w:bookmarkEnd w:id="150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1, 3, 5, 6, 8, 9, 10, 12, 13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  <w:bookmarkEnd w:id="150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НАЙТ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  <w:bookmarkEnd w:id="150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ДЖЕТ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  <w:bookmarkEnd w:id="150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СНОУВАЙТ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  <w:bookmarkEnd w:id="150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  <w:bookmarkEnd w:id="150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ФРАГАТА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6.37. Перец острый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 annuum L. var. longum (DC) Sendt.</w:t>
            </w:r>
          </w:p>
          <w:bookmarkEnd w:id="150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  <w:bookmarkEnd w:id="150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  <w:bookmarkEnd w:id="15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ПИКАНТ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  <w:bookmarkEnd w:id="151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6.38. Баклажан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melongena L.</w:t>
            </w:r>
          </w:p>
          <w:bookmarkEnd w:id="151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  <w:bookmarkEnd w:id="151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  <w:bookmarkEnd w:id="151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КЛОРИНДА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  <w:bookmarkEnd w:id="15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МИЛЕДА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  <w:bookmarkEnd w:id="151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ПРИНЦ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  <w:bookmarkEnd w:id="15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6.39. Арбуз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(Thund.) Matsum. et Nakai</w:t>
            </w:r>
          </w:p>
          <w:bookmarkEnd w:id="151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  <w:bookmarkEnd w:id="151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  <w:bookmarkEnd w:id="15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  <w:bookmarkEnd w:id="152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  <w:bookmarkEnd w:id="15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2, 4, 9, 11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  <w:bookmarkEnd w:id="152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  <w:bookmarkEnd w:id="152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  <w:bookmarkEnd w:id="152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  <w:bookmarkEnd w:id="152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  <w:bookmarkEnd w:id="152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  <w:bookmarkEnd w:id="152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КАРГАЛИНЕЦ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  <w:bookmarkEnd w:id="152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  <w:bookmarkEnd w:id="153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2, 3, 4, 9, 12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  <w:bookmarkEnd w:id="153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КРАСНОСЕМЯННИК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  <w:bookmarkEnd w:id="153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  <w:bookmarkEnd w:id="153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  <w:bookmarkEnd w:id="15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  <w:bookmarkEnd w:id="153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  <w:bookmarkEnd w:id="153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  <w:bookmarkEnd w:id="153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  <w:bookmarkEnd w:id="153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  <w:bookmarkEnd w:id="153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  <w:bookmarkEnd w:id="154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  <w:bookmarkEnd w:id="154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ГУЦАЛЮК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  <w:bookmarkEnd w:id="154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КРИМСОН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  <w:bookmarkEnd w:id="154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  <w:bookmarkEnd w:id="154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СИНЧЕВСКИЙ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  <w:bookmarkEnd w:id="154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  <w:bookmarkEnd w:id="154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  <w:bookmarkEnd w:id="15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  <w:bookmarkEnd w:id="154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  <w:bookmarkEnd w:id="154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  <w:bookmarkEnd w:id="155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ЯРИЛО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6.40. Дыня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melo L.</w:t>
            </w:r>
          </w:p>
          <w:bookmarkEnd w:id="155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  <w:bookmarkEnd w:id="155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  <w:bookmarkEnd w:id="15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АЛТЫНОЧКА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  <w:bookmarkEnd w:id="15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  <w:bookmarkEnd w:id="15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МЕСТНАЯ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  <w:bookmarkEnd w:id="155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  <w:bookmarkEnd w:id="155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  <w:bookmarkEnd w:id="15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ЖИЕНШАР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  <w:bookmarkEnd w:id="155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  <w:bookmarkEnd w:id="156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1895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  <w:bookmarkEnd w:id="15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  <w:bookmarkEnd w:id="15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  <w:bookmarkEnd w:id="15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КОКЧА 588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  <w:bookmarkEnd w:id="15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  <w:bookmarkEnd w:id="15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  <w:bookmarkEnd w:id="15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МАЙБЕЛ РЦ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  <w:bookmarkEnd w:id="15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 15025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  <w:bookmarkEnd w:id="156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МЕДОВАЯ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  <w:bookmarkEnd w:id="15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МИРЕЛЛА РЦ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  <w:bookmarkEnd w:id="15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  <w:bookmarkEnd w:id="15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ОЛТЫН-ТЕПЕ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  <w:bookmarkEnd w:id="157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  <w:bookmarkEnd w:id="15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РЕЙМИЕЛ РЦ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  <w:bookmarkEnd w:id="15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  <w:bookmarkEnd w:id="15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ТАИСИЯ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  <w:bookmarkEnd w:id="15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  <w:bookmarkEnd w:id="15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  <w:bookmarkEnd w:id="157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  <w:bookmarkEnd w:id="157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ЮЖАНКА 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6.41. Тыква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maxima Duch.</w:t>
            </w:r>
          </w:p>
          <w:bookmarkEnd w:id="158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  <w:bookmarkEnd w:id="158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АФРОДИТА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  <w:bookmarkEnd w:id="15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ВОЛЖСКАЯ СЕРАЯ 92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2, 4, 5, 7, 9, 11, 14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  <w:bookmarkEnd w:id="158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  <w:bookmarkEnd w:id="158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МОЗОЛЕЕВСКАЯ 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  <w:bookmarkEnd w:id="15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6.42. Кабачок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giraumonas Duch.</w:t>
            </w:r>
          </w:p>
          <w:bookmarkEnd w:id="158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  <w:bookmarkEnd w:id="15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  <w:bookmarkEnd w:id="158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  <w:bookmarkEnd w:id="15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  <w:bookmarkEnd w:id="159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ГРИБОВСКИЕ 37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  <w:bookmarkEnd w:id="15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  <w:bookmarkEnd w:id="159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  <w:bookmarkEnd w:id="159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КАВИЛИ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  <w:bookmarkEnd w:id="159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  <w:bookmarkEnd w:id="159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  <w:bookmarkEnd w:id="15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СЦИЛЛИ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  <w:bookmarkEnd w:id="159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ЦУКЕША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  <w:bookmarkEnd w:id="159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6.43. Патиссон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melopepa d.</w:t>
            </w:r>
          </w:p>
          <w:bookmarkEnd w:id="159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  <w:bookmarkEnd w:id="16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  <w:bookmarkEnd w:id="160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  <w:bookmarkEnd w:id="160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МЕДУЗА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Кормовые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7.1. Вика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  <w:bookmarkEnd w:id="160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  <w:bookmarkEnd w:id="160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77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7.2. Вика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  <w:bookmarkEnd w:id="160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  <w:bookmarkEnd w:id="160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КАМАЛИНСКАЯ 611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  <w:bookmarkEnd w:id="160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31-292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  <w:bookmarkEnd w:id="160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7.3. Горох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lato.</w:t>
            </w:r>
          </w:p>
          <w:bookmarkEnd w:id="160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  <w:bookmarkEnd w:id="16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ДОНБАСС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  <w:bookmarkEnd w:id="161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  <w:bookmarkEnd w:id="161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  <w:bookmarkEnd w:id="161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КОРМОВИК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  <w:bookmarkEnd w:id="161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  <w:bookmarkEnd w:id="16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61, 153, 59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7.4. Донник белый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alba Medik.</w:t>
            </w:r>
          </w:p>
          <w:bookmarkEnd w:id="161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  <w:bookmarkEnd w:id="16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  <w:bookmarkEnd w:id="161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31, 269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  <w:bookmarkEnd w:id="161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  <w:bookmarkEnd w:id="16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СРЕТЕНСКИЙ 1Б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7.5. Донник желтый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officinalis (L.) Desr.</w:t>
            </w:r>
          </w:p>
          <w:bookmarkEnd w:id="162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  <w:bookmarkEnd w:id="16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  <w:bookmarkEnd w:id="162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АЛЬШЕЕВСКИЙ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1, 2, 8, 13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  <w:bookmarkEnd w:id="162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  <w:bookmarkEnd w:id="162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138, 67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  <w:bookmarkEnd w:id="162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1, 3, 5, 8, 9, 10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  <w:bookmarkEnd w:id="162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САРЫГУЛ 80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7.6. Донник зубчатый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dentatus Pers.</w:t>
            </w:r>
          </w:p>
          <w:bookmarkEnd w:id="162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  <w:bookmarkEnd w:id="162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7.7. Донник волжский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wolgicus Poir.</w:t>
            </w:r>
          </w:p>
          <w:bookmarkEnd w:id="163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  <w:bookmarkEnd w:id="163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7.8. Тритикале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 Wittmack.</w:t>
            </w:r>
          </w:p>
          <w:bookmarkEnd w:id="163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  <w:bookmarkEnd w:id="163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  <w:bookmarkEnd w:id="16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АЗИАДА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  <w:bookmarkEnd w:id="163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7.9. Пшеница озимая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Fiori et Paol.</w:t>
            </w:r>
          </w:p>
          <w:bookmarkEnd w:id="163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  <w:bookmarkEnd w:id="163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ПИРОТРИКС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(ЗЕРНОКОРМОВАЯ 50)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7.10. Рожь озимая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 L.</w:t>
            </w:r>
          </w:p>
          <w:bookmarkEnd w:id="163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  <w:bookmarkEnd w:id="163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ВАХШСКАЯ 128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  <w:bookmarkEnd w:id="164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ПАМИРСКАЯ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  <w:bookmarkEnd w:id="164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  <w:bookmarkEnd w:id="164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  <w:bookmarkEnd w:id="164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7.11. Ячмень яровой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</w:t>
            </w:r>
          </w:p>
          <w:bookmarkEnd w:id="164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  <w:bookmarkEnd w:id="164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  <w:bookmarkEnd w:id="164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  <w:bookmarkEnd w:id="16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  <w:bookmarkEnd w:id="164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  <w:bookmarkEnd w:id="164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  <w:bookmarkEnd w:id="165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ГОЛОЗЕРНЫЙ 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  <w:bookmarkEnd w:id="165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РАИСЫ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7.12. Овес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L.</w:t>
            </w:r>
          </w:p>
          <w:bookmarkEnd w:id="165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  <w:bookmarkEnd w:id="16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  <w:bookmarkEnd w:id="16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КРУПНОЗЕРНЫЙ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  <w:bookmarkEnd w:id="16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АНТЕЙ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  <w:bookmarkEnd w:id="165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АРГЫМАК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  <w:bookmarkEnd w:id="165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  <w:bookmarkEnd w:id="16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  <w:bookmarkEnd w:id="165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  <w:bookmarkEnd w:id="166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  <w:bookmarkEnd w:id="16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  <w:bookmarkEnd w:id="16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  <w:bookmarkEnd w:id="16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  <w:bookmarkEnd w:id="16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13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  <w:bookmarkEnd w:id="16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  <w:bookmarkEnd w:id="16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  <w:bookmarkEnd w:id="16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  <w:bookmarkEnd w:id="166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БОГАЧКОВА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  <w:bookmarkEnd w:id="16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  <w:bookmarkEnd w:id="16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  <w:bookmarkEnd w:id="16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7.13. Просо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  <w:bookmarkEnd w:id="167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  <w:bookmarkEnd w:id="16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  <w:bookmarkEnd w:id="16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89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  <w:bookmarkEnd w:id="16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98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  <w:bookmarkEnd w:id="16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2008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  <w:bookmarkEnd w:id="16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  <w:bookmarkEnd w:id="167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  <w:bookmarkEnd w:id="167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  <w:bookmarkEnd w:id="168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  <w:bookmarkEnd w:id="168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  <w:bookmarkEnd w:id="16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  <w:bookmarkEnd w:id="168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7.14. Суданская трава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sudanense (Piper.) Stapf.</w:t>
            </w:r>
          </w:p>
          <w:bookmarkEnd w:id="168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  <w:bookmarkEnd w:id="16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  <w:bookmarkEnd w:id="168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БРОДСКАЯ 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  <w:bookmarkEnd w:id="16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30, 136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  <w:bookmarkEnd w:id="168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  <w:bookmarkEnd w:id="16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  <w:bookmarkEnd w:id="169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КИНЕЛЬСКАЯ 100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  <w:bookmarkEnd w:id="16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18, 73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  <w:bookmarkEnd w:id="169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  <w:bookmarkEnd w:id="169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  <w:bookmarkEnd w:id="169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1183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  <w:bookmarkEnd w:id="169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  <w:bookmarkEnd w:id="16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ЧИМБАЙСКАЯ 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  <w:bookmarkEnd w:id="169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ШИРОКОЛИСТНАЯ 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7.15. Могар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L., ssp. mocharium Alf.</w:t>
            </w:r>
          </w:p>
          <w:bookmarkEnd w:id="169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  <w:bookmarkEnd w:id="169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  <w:bookmarkEnd w:id="17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  <w:bookmarkEnd w:id="170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ВЫСОКОРОСЛЫЙ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  <w:bookmarkEnd w:id="170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КАЗНИИЗИР-80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  <w:bookmarkEnd w:id="170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КРУПНОСЕМЯННЫЙ 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  <w:bookmarkEnd w:id="170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  <w:bookmarkEnd w:id="170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110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7.16. Сорго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v. (L.) Pers.</w:t>
            </w:r>
          </w:p>
          <w:bookmarkEnd w:id="170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  <w:bookmarkEnd w:id="170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  <w:bookmarkEnd w:id="170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  <w:bookmarkEnd w:id="170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КИЗ-94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  <w:bookmarkEnd w:id="17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КРАСНОВОДОПАДСКОЕ 246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  <w:bookmarkEnd w:id="171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ЯНТАРЬ 161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  <w:bookmarkEnd w:id="171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591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  <w:bookmarkEnd w:id="171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  <w:bookmarkEnd w:id="171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  <w:bookmarkEnd w:id="17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12ФС9011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7.17. Сорго веничное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SorghumtechnicumRoshev.</w:t>
            </w:r>
          </w:p>
          <w:bookmarkEnd w:id="171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  <w:bookmarkEnd w:id="17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ВЕНИЧНОЕ РАННЕЕ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  <w:bookmarkEnd w:id="171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35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7.18. Сорго сахарное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L. Moench</w:t>
            </w:r>
          </w:p>
          <w:bookmarkEnd w:id="171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  <w:bookmarkEnd w:id="17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  <w:bookmarkEnd w:id="172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20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  <w:bookmarkEnd w:id="17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  <w:bookmarkEnd w:id="172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ЛАРЕЦ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  <w:bookmarkEnd w:id="172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1, 2, 8, 10, 13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  <w:bookmarkEnd w:id="172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ПРИУСАДЕБНОЕ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7.19. Сорго-суданковый гибрид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vulgare x S. Sudanense</w:t>
            </w:r>
          </w:p>
          <w:bookmarkEnd w:id="172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  <w:bookmarkEnd w:id="172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81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3, 5, 9, 12, 14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  <w:bookmarkEnd w:id="172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2, 5, 8, 9, 10, 13, 14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  <w:bookmarkEnd w:id="172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  <w:bookmarkEnd w:id="173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7.20.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annuus L.</w:t>
            </w:r>
          </w:p>
          <w:bookmarkEnd w:id="173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  <w:bookmarkEnd w:id="173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  <w:bookmarkEnd w:id="173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8931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  <w:bookmarkEnd w:id="17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  <w:bookmarkEnd w:id="173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  <w:bookmarkEnd w:id="173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7.21. Топинамбур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tuberosus L.</w:t>
            </w:r>
          </w:p>
          <w:bookmarkEnd w:id="173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  <w:bookmarkEnd w:id="173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7.22. Щавель кормовой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patientia x Rumex tianschanicus Los.</w:t>
            </w:r>
          </w:p>
          <w:bookmarkEnd w:id="173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  <w:bookmarkEnd w:id="174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РУМЕКС К-1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7.23. Рапс озимый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BrassicanapusL. ssp. oleifera (Metzg.) Sinsk.</w:t>
            </w:r>
          </w:p>
          <w:bookmarkEnd w:id="174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  <w:bookmarkEnd w:id="174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  <w:bookmarkEnd w:id="174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7.24. Рапс яровой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BrassicanapusL. ssp. oleifera (Metzg.) Sinsk.</w:t>
            </w:r>
          </w:p>
          <w:bookmarkEnd w:id="174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  <w:bookmarkEnd w:id="174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7.25. Сурепица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silvestris (Lam.) Briggs</w:t>
            </w:r>
          </w:p>
          <w:bookmarkEnd w:id="174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  <w:bookmarkEnd w:id="17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ГОРЛИЦА 19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7.26. Сурепица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silvestris (Lam.) Briggs.</w:t>
            </w:r>
          </w:p>
          <w:bookmarkEnd w:id="174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  <w:bookmarkEnd w:id="174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64, 135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7.27. Редька масличная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oleifornis Pars.</w:t>
            </w:r>
          </w:p>
          <w:bookmarkEnd w:id="175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  <w:bookmarkEnd w:id="175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ТАМБОВЧАНКА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7.28. Люцерна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L.</w:t>
            </w:r>
          </w:p>
          <w:bookmarkEnd w:id="175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  <w:bookmarkEnd w:id="17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  <w:bookmarkEnd w:id="17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90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  <w:bookmarkEnd w:id="17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96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  <w:bookmarkEnd w:id="175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ЖАҢАҒАСЫР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  <w:bookmarkEnd w:id="175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ЖЕЛТОГРИБНАЯ 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  <w:bookmarkEnd w:id="17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КАПЧАГАЙСКАЯ 80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  <w:bookmarkEnd w:id="175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  <w:bookmarkEnd w:id="176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ЖЕМЧУЖИНА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  <w:bookmarkEnd w:id="17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РАДУГА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  <w:bookmarkEnd w:id="17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  <w:bookmarkEnd w:id="17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КӨКБАЛАУСА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  <w:bookmarkEnd w:id="17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КОКОРАЙ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  <w:bookmarkEnd w:id="17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  <w:bookmarkEnd w:id="17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  <w:bookmarkEnd w:id="17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СКОРОСПЕЛАЯ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  <w:bookmarkEnd w:id="176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ПОЛИВНАЯ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  <w:bookmarkEnd w:id="17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ЛАЗУРНАЯ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  <w:bookmarkEnd w:id="17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  <w:bookmarkEnd w:id="17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  <w:bookmarkEnd w:id="177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  <w:bookmarkEnd w:id="17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  <w:bookmarkEnd w:id="17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СЕМИРЕЧИНСКАЯ МЕСТНАЯ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3, 4, 5, 6, 8, 9, 14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  <w:bookmarkEnd w:id="17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  <w:bookmarkEnd w:id="17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  <w:bookmarkEnd w:id="17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СИНЯЯ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  <w:bookmarkEnd w:id="177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  <w:bookmarkEnd w:id="177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7.29. Лядвенец рогатый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corniculatus L.</w:t>
            </w:r>
          </w:p>
          <w:bookmarkEnd w:id="178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  <w:bookmarkEnd w:id="178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1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7.30. Мятлик луговой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  <w:bookmarkEnd w:id="178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  <w:bookmarkEnd w:id="178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ЛИКОЛЛО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7.31. Клевер луговой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  <w:bookmarkEnd w:id="178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  <w:bookmarkEnd w:id="17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  <w:bookmarkEnd w:id="178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  <w:bookmarkEnd w:id="17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7.32. 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Onobrychis viciifolia Scop.</w:t>
            </w:r>
          </w:p>
          <w:bookmarkEnd w:id="178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  <w:bookmarkEnd w:id="17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  <w:bookmarkEnd w:id="179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  <w:bookmarkEnd w:id="17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110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  <w:bookmarkEnd w:id="179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ГРАНАТОВЫЙ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  <w:bookmarkEnd w:id="179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РУБИНОВЫЙ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  <w:bookmarkEnd w:id="179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95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  <w:bookmarkEnd w:id="179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1251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  <w:bookmarkEnd w:id="17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1, 5, 6, 8, 10, 12, 13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  <w:bookmarkEnd w:id="179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  <w:bookmarkEnd w:id="179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83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  <w:bookmarkEnd w:id="179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РУБИН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  <w:bookmarkEnd w:id="18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  <w:bookmarkEnd w:id="180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7.33. Козлятник восточный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Galega orientalis Lam.</w:t>
            </w:r>
          </w:p>
          <w:bookmarkEnd w:id="180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  <w:bookmarkEnd w:id="180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ГОРНОАЛТАЙСКИЙ 87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7.34. Житняк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et Schult.</w:t>
            </w:r>
          </w:p>
          <w:bookmarkEnd w:id="180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  <w:bookmarkEnd w:id="180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УЗКОКОЛОСЫЙ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  <w:bookmarkEnd w:id="180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ШИРОКОКОЛОСЫЙ МЕСТНЫЙ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  <w:bookmarkEnd w:id="180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  <w:bookmarkEnd w:id="180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БАТЫС-3159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  <w:bookmarkEnd w:id="180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  <w:bookmarkEnd w:id="18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  <w:bookmarkEnd w:id="181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202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1, 3, 5, 8, 9, 10, 12, 13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  <w:bookmarkEnd w:id="181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УЗКОКОЛОСЫЙ 305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  <w:bookmarkEnd w:id="181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  <w:bookmarkEnd w:id="181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  <w:bookmarkEnd w:id="18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  <w:bookmarkEnd w:id="181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  <w:bookmarkEnd w:id="18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  <w:bookmarkEnd w:id="181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УЗКОКОЛОСЫЙ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СОРТА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  <w:bookmarkEnd w:id="181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  <w:bookmarkEnd w:id="18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ШИРОКОКОЛОСЫЙ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7.35. Овсяница луговая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pratensis Huds.</w:t>
            </w:r>
          </w:p>
          <w:bookmarkEnd w:id="182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  <w:bookmarkEnd w:id="18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ЛИХЕРОЛЬД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  <w:bookmarkEnd w:id="182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ПЕНЗЕНСКАЯ 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7.36. Овсяница бороздчатая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sulcata Hach.</w:t>
            </w:r>
          </w:p>
          <w:bookmarkEnd w:id="182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  <w:bookmarkEnd w:id="182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7.37. Овсяница тростниковая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</w:t>
            </w:r>
          </w:p>
          <w:bookmarkEnd w:id="182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  <w:bookmarkEnd w:id="182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ЛИПАЛЬМА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7.38. Пырей бескорневищный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Roegneria trachycaulon Nevski.</w:t>
            </w:r>
          </w:p>
          <w:bookmarkEnd w:id="182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  <w:bookmarkEnd w:id="182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86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  <w:bookmarkEnd w:id="183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®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(АРМАН)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7.39. Пырей сизый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Agropyrum glacum R. et Sch.</w:t>
            </w:r>
          </w:p>
          <w:bookmarkEnd w:id="183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  <w:bookmarkEnd w:id="183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СИЗЫЙ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  <w:bookmarkEnd w:id="183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  <w:bookmarkEnd w:id="18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31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7.40. Пырейник сибирский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Clinelymus sibiricus Nevski</w:t>
            </w:r>
          </w:p>
          <w:bookmarkEnd w:id="183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  <w:bookmarkEnd w:id="183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7.41. Райграс однолетний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var. Westerwoldicum</w:t>
            </w:r>
          </w:p>
          <w:bookmarkEnd w:id="183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  <w:bookmarkEnd w:id="183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МЕНДОЦА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  <w:bookmarkEnd w:id="183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ПОЛЛАНУМ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7.42. Райграс пастбищный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  <w:bookmarkEnd w:id="184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  <w:bookmarkEnd w:id="184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7.43. Ломкоколосник ситниковый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Elymus yunceus Fisch.</w:t>
            </w:r>
          </w:p>
          <w:bookmarkEnd w:id="184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  <w:bookmarkEnd w:id="184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ФАРАДИЗ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  <w:bookmarkEnd w:id="184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7.44. Кострец безостый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Broms inermi Leyssus.</w:t>
            </w:r>
          </w:p>
          <w:bookmarkEnd w:id="184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  <w:bookmarkEnd w:id="184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91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  <w:bookmarkEnd w:id="18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ИЗУМРУДНЫЙ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  <w:bookmarkEnd w:id="184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ВЕГУР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  <w:bookmarkEnd w:id="184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  <w:bookmarkEnd w:id="185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  <w:bookmarkEnd w:id="185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  <w:bookmarkEnd w:id="185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  <w:bookmarkEnd w:id="18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88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  <w:bookmarkEnd w:id="18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189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  <w:bookmarkEnd w:id="18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  <w:bookmarkEnd w:id="185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 ЖЕР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7.45. Кострец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arvensis L.</w:t>
            </w:r>
          </w:p>
          <w:bookmarkEnd w:id="185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  <w:bookmarkEnd w:id="18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ЮБИЛЕЙНЫЙ 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7.46. Ежа сборная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Dactylis glomerata L.</w:t>
            </w:r>
          </w:p>
          <w:bookmarkEnd w:id="185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  <w:bookmarkEnd w:id="186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БУКТЫРМА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  <w:bookmarkEnd w:id="18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ЗАЙЛИЙСКАЯ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  <w:bookmarkEnd w:id="18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 90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  <w:bookmarkEnd w:id="18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7.47. Тимофеевка луговая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  <w:bookmarkEnd w:id="186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  <w:bookmarkEnd w:id="18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ЕЛИ 90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  <w:bookmarkEnd w:id="18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  <w:bookmarkEnd w:id="18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7.48. Амарант метельчатый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L.</w:t>
            </w:r>
          </w:p>
          <w:bookmarkEnd w:id="186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  <w:bookmarkEnd w:id="18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7.49. Горец забайкальский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divaricatum L.</w:t>
            </w:r>
          </w:p>
          <w:bookmarkEnd w:id="187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  <w:bookmarkEnd w:id="18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7.50. Камфоросма Лессинга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Camphorosma lessingii</w:t>
            </w:r>
          </w:p>
          <w:bookmarkEnd w:id="187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  <w:bookmarkEnd w:id="18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7.51. Прутняк (изень, кохия стелющаяся)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Kochia p. Schrad.</w:t>
            </w:r>
          </w:p>
          <w:bookmarkEnd w:id="187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  <w:bookmarkEnd w:id="18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БАКТОЛЕН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  <w:bookmarkEnd w:id="18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  <w:bookmarkEnd w:id="18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  <w:bookmarkEnd w:id="187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7.52. Кейреук (солянка корявая, жесткая)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regida Pall.</w:t>
            </w:r>
          </w:p>
          <w:bookmarkEnd w:id="187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  <w:bookmarkEnd w:id="188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7.53. Полынь гладкая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L. glabella Kar.et.Kir</w:t>
            </w:r>
          </w:p>
          <w:bookmarkEnd w:id="188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  <w:bookmarkEnd w:id="18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  <w:bookmarkEnd w:id="188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7.54. Полынь белоземельная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terrae-albae Krasch.</w:t>
            </w:r>
          </w:p>
          <w:bookmarkEnd w:id="188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  <w:bookmarkEnd w:id="18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АКЖЕЛЕН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7.55. Ромашка аптечная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Matricaria chamomilla</w:t>
            </w:r>
          </w:p>
          <w:bookmarkEnd w:id="188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  <w:bookmarkEnd w:id="18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7.56. Саксаул белый F1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Н. (рersicum)</w:t>
            </w:r>
          </w:p>
          <w:bookmarkEnd w:id="188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  <w:bookmarkEnd w:id="18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СЕЙХУН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7.57. Саксаул черный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aphyllum (Minkw.)</w:t>
            </w:r>
          </w:p>
          <w:bookmarkEnd w:id="189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  <w:bookmarkEnd w:id="18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ЖАН-САЯ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7.58. Терескен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Eurotia ceratoides (L.) C.A. Mey</w:t>
            </w:r>
          </w:p>
          <w:bookmarkEnd w:id="189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  <w:bookmarkEnd w:id="189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  <w:bookmarkEnd w:id="189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7.59. Терескен эверсмана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Ceratoides eversmanniana</w:t>
            </w:r>
          </w:p>
          <w:bookmarkEnd w:id="189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  <w:bookmarkEnd w:id="18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7.60. Астрагал лисовидный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Аstragalus, A. alopecias</w:t>
            </w:r>
          </w:p>
          <w:bookmarkEnd w:id="189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  <w:bookmarkEnd w:id="189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7.61. Астрагал шарагаловый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AstragalusglobicepsBunge</w:t>
            </w:r>
          </w:p>
          <w:bookmarkEnd w:id="189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  <w:bookmarkEnd w:id="19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 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7.62. Чогон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subaphylla C.A. Mey</w:t>
            </w:r>
          </w:p>
          <w:bookmarkEnd w:id="190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  <w:bookmarkEnd w:id="190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  <w:bookmarkEnd w:id="190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7.63. Вайда Буассье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Sameraria Boissieriana</w:t>
            </w:r>
          </w:p>
          <w:bookmarkEnd w:id="190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  <w:bookmarkEnd w:id="190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7.64. Жузгун безлистый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C.aphyllum (Pall) Gurke</w:t>
            </w:r>
          </w:p>
          <w:bookmarkEnd w:id="190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  <w:bookmarkEnd w:id="190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7.65. Жузгун Голова медузы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(G.caputMedusae)</w:t>
            </w:r>
          </w:p>
          <w:bookmarkEnd w:id="190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  <w:bookmarkEnd w:id="190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7.66. Жузгун колючекрылый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acanthopterum</w:t>
            </w:r>
          </w:p>
          <w:bookmarkEnd w:id="191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  <w:bookmarkEnd w:id="191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7.67. Жузгун мелкоплодный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microcarpum</w:t>
            </w:r>
          </w:p>
          <w:bookmarkEnd w:id="191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  <w:bookmarkEnd w:id="191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7.68. Морковь кормовая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L.</w:t>
            </w:r>
          </w:p>
          <w:bookmarkEnd w:id="191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  <w:bookmarkEnd w:id="19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288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  <w:bookmarkEnd w:id="191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  <w:bookmarkEnd w:id="19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7.69. Тыква кормовая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(Cucurbita L)</w:t>
            </w:r>
          </w:p>
          <w:bookmarkEnd w:id="191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  <w:bookmarkEnd w:id="191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  <w:bookmarkEnd w:id="19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СТОФУНТОВАЯ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7.70. Свекла кормовая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alba DC.</w:t>
            </w:r>
          </w:p>
          <w:bookmarkEnd w:id="192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  <w:bookmarkEnd w:id="19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  <w:bookmarkEnd w:id="192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  <w:bookmarkEnd w:id="192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ОБРОШИНСКАЯ ЖЕЛТАЯ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  <w:bookmarkEnd w:id="192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  <w:bookmarkEnd w:id="192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ОДНОСЕМЕННАЯ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  <w:bookmarkEnd w:id="192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  <w:bookmarkEnd w:id="192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  <w:bookmarkEnd w:id="192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87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  <w:bookmarkEnd w:id="193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ЭККЕНДОРФСКАЯ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2, 3, 4, 5, 6, 7, 8, 9, 11, 13, 14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7.71. Брюква кормовая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var. napobrassica (L.) Rchb.</w:t>
            </w:r>
          </w:p>
          <w:bookmarkEnd w:id="193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  <w:bookmarkEnd w:id="193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КУУЗИКУ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7.72. Турнепс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rapa (L.) Thell.</w:t>
            </w:r>
          </w:p>
          <w:bookmarkEnd w:id="193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  <w:bookmarkEnd w:id="19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ОСТЕРЗУНДОМСКИЙ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7.73. Арбуз кормовой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Турнепс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(Thunb.) Matsum. etNakal.</w:t>
            </w:r>
          </w:p>
          <w:bookmarkEnd w:id="193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  <w:bookmarkEnd w:id="193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ДИСХИМ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7.74. Тутовый шелкопряд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Boxbyx mori L.</w:t>
            </w:r>
          </w:p>
          <w:bookmarkEnd w:id="193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  <w:bookmarkEnd w:id="193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АССАКА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МАРХАМАТ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  <w:bookmarkEnd w:id="193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БЕЛОКОКОННАЯ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(УЛУЧШЕННЫЙ)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  <w:bookmarkEnd w:id="194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БЕЛОКОКОННАЯ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(УЛУЧШЕННЫЙ)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  <w:bookmarkEnd w:id="194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МАРХАМАТ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  <w:bookmarkEnd w:id="194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ТЕТРАГИБРИД 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192, 199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7.75. Шелковица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L.</w:t>
            </w:r>
          </w:p>
          <w:bookmarkEnd w:id="194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  <w:bookmarkEnd w:id="194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  <w:bookmarkEnd w:id="194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БЕССЕМЯННАЯ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Плодовые семечковые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8.1. Яблоня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domestica Borkh.</w:t>
            </w:r>
          </w:p>
          <w:bookmarkEnd w:id="194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  <w:bookmarkEnd w:id="19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АЙДОРЕД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  <w:bookmarkEnd w:id="194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  <w:bookmarkEnd w:id="194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РУМЯНОЕ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  <w:bookmarkEnd w:id="195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ПОЛОСАТЫЙ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  <w:bookmarkEnd w:id="195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  <w:bookmarkEnd w:id="195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  <w:bookmarkEnd w:id="19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  <w:bookmarkEnd w:id="19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  <w:bookmarkEnd w:id="19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БЕРКУТОВСКОЕ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  <w:bookmarkEnd w:id="195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  <w:bookmarkEnd w:id="195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  <w:bookmarkEnd w:id="19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  <w:bookmarkEnd w:id="195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ДЕЛИШЕС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 (*),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  <w:bookmarkEnd w:id="196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ГОРНОАЛТАЙСКОЕ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  <w:bookmarkEnd w:id="19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ГРЕННИ СМИТ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  <w:bookmarkEnd w:id="19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  <w:bookmarkEnd w:id="19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  <w:bookmarkEnd w:id="19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ОМСКАЯ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  <w:bookmarkEnd w:id="19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ДЕЛИШЕС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  <w:bookmarkEnd w:id="19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ДЖОНАТАН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  <w:bookmarkEnd w:id="19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ЖЕБРОВСКОЕ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  <w:bookmarkEnd w:id="196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ЖЫЛДЫЗ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  <w:bookmarkEnd w:id="19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ЗАВЕТНОЕ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  <w:bookmarkEnd w:id="19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  <w:bookmarkEnd w:id="19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АЛАТАУ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  <w:bookmarkEnd w:id="197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ШАФРАН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  <w:bookmarkEnd w:id="19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ИСИЛЬКУЛЬСКОЕ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  <w:bookmarkEnd w:id="19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  <w:bookmarkEnd w:id="19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  <w:bookmarkEnd w:id="19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  <w:bookmarkEnd w:id="19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КЫМБАТ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  <w:bookmarkEnd w:id="197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ЛЮБИМЕЦ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  <w:bookmarkEnd w:id="197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ПОЛОСАТОЕ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  <w:bookmarkEnd w:id="198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  <w:bookmarkEnd w:id="198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  <w:bookmarkEnd w:id="19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 БАГАЕВСКИЙ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  <w:bookmarkEnd w:id="198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  <w:bookmarkEnd w:id="198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МАНТЕТ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</w:t>
            </w:r>
          </w:p>
          <w:bookmarkEnd w:id="19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  <w:bookmarkEnd w:id="198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МИЛТОН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  <w:bookmarkEnd w:id="19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ПОЛОСАТОЕ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  <w:bookmarkEnd w:id="198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ПАЛЬМЕТТА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  <w:bookmarkEnd w:id="19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ПАРМЕН ЗИМНИЙ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  <w:bookmarkEnd w:id="199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  <w:bookmarkEnd w:id="19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ПОНИКЛАЯ АЛТАЙСКАЯ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  <w:bookmarkEnd w:id="199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ДЕЛИШЕС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  <w:bookmarkEnd w:id="199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БУРХАРДТА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  <w:bookmarkEnd w:id="199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ЗОЛОТОЙ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ПИСГУДА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  <w:bookmarkEnd w:id="199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КАЗАХСТАНСКИЙ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  <w:bookmarkEnd w:id="19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ЛАНДСБЕРГСКИЙ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  <w:bookmarkEnd w:id="199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СИМИРЕНКО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4, 6, 9, 11, 14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163, 159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  <w:bookmarkEnd w:id="199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РОЗМАРИН БЕЛЫЙ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  <w:bookmarkEnd w:id="199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  <w:bookmarkEnd w:id="20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  <w:bookmarkEnd w:id="200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</w:t>
            </w:r>
          </w:p>
          <w:bookmarkEnd w:id="200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ПОБЕДИТЕЛЯМ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  <w:bookmarkEnd w:id="200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1985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  <w:bookmarkEnd w:id="200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СТАРКРИМСОН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  <w:bookmarkEnd w:id="200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СТАРКСПУР ЭРЛИБЛАЙЗ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  <w:bookmarkEnd w:id="200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СУЙСЛЕПСКОЕ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  <w:bookmarkEnd w:id="200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  <w:bookmarkEnd w:id="200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НАЛИВНОЕ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  <w:bookmarkEnd w:id="200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УЭЛСИ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  <w:bookmarkEnd w:id="20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  <w:bookmarkEnd w:id="201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  <w:bookmarkEnd w:id="201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ЯНДЫКОВСКОЕ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8.2. Семенные подвои яблони</w:t>
            </w:r>
          </w:p>
          <w:bookmarkEnd w:id="201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  <w:bookmarkEnd w:id="201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  <w:bookmarkEnd w:id="20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КИТАЙКА КРУПНОПЛОДНАЯ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  <w:bookmarkEnd w:id="201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  <w:bookmarkEnd w:id="20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  <w:bookmarkEnd w:id="201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ПУДОВЩИНА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  <w:bookmarkEnd w:id="201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РАЙКА КРАСНАЯ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  <w:bookmarkEnd w:id="20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КРАСНАЯ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  <w:bookmarkEnd w:id="202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ПУРПУРОВАЯ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  <w:bookmarkEnd w:id="20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ЯБЛОНЯ (СИБИРКА)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  <w:bookmarkEnd w:id="202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  <w:bookmarkEnd w:id="202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ТАЕЖНОЕ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8.3. Клоновые подвои яблони</w:t>
            </w:r>
          </w:p>
          <w:bookmarkEnd w:id="202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  <w:bookmarkEnd w:id="202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  <w:bookmarkEnd w:id="202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62-396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  <w:bookmarkEnd w:id="202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  <w:bookmarkEnd w:id="202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16-20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  <w:bookmarkEnd w:id="203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7-35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  <w:bookmarkEnd w:id="203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  <w:bookmarkEnd w:id="203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106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8.4. Интеркалярные (промежуточные) вставки</w:t>
            </w:r>
          </w:p>
          <w:bookmarkEnd w:id="203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  <w:bookmarkEnd w:id="20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  <w:bookmarkEnd w:id="203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258, 259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8.5. Штамбо и кронообразователи</w:t>
            </w:r>
          </w:p>
          <w:bookmarkEnd w:id="203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  <w:bookmarkEnd w:id="203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(АЛНАРП 2)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  <w:bookmarkEnd w:id="203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8.6. Сорта-клоны яблони</w:t>
            </w:r>
          </w:p>
          <w:bookmarkEnd w:id="203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  <w:bookmarkEnd w:id="204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  <w:bookmarkEnd w:id="204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  <w:bookmarkEnd w:id="204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Б-41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  <w:bookmarkEnd w:id="204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ШАТРОВИДНАЯ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  <w:bookmarkEnd w:id="204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  <w:bookmarkEnd w:id="204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КРУПНОСЕМЯННАЯ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  <w:bookmarkEnd w:id="204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ОСЕННЕПЛОДНАЯ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  <w:bookmarkEnd w:id="20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ПУРПУРОВАЯ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  <w:bookmarkEnd w:id="204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  <w:bookmarkEnd w:id="204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  <w:bookmarkEnd w:id="205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  <w:bookmarkEnd w:id="205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  <w:bookmarkEnd w:id="205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РАННЕЦВЕТУЩЕЕ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  <w:bookmarkEnd w:id="20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ЗЕЛЕНОПЛОДНОЕ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  <w:bookmarkEnd w:id="20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СРЕДНЕПЛОДНОЕ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  <w:bookmarkEnd w:id="20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  <w:bookmarkEnd w:id="205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  <w:bookmarkEnd w:id="205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  <w:bookmarkEnd w:id="20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  <w:bookmarkEnd w:id="205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  <w:bookmarkEnd w:id="206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</w:t>
            </w:r>
          </w:p>
          <w:bookmarkEnd w:id="20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  <w:bookmarkEnd w:id="20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  <w:bookmarkEnd w:id="20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КАРЛИК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  <w:bookmarkEnd w:id="20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  <w:bookmarkEnd w:id="20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  <w:bookmarkEnd w:id="20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8.7. Груша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 communis L.</w:t>
            </w:r>
          </w:p>
          <w:bookmarkEnd w:id="206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  <w:bookmarkEnd w:id="206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  <w:bookmarkEnd w:id="20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  <w:bookmarkEnd w:id="20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  <w:bookmarkEnd w:id="20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КРАСАВИЦА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  <w:bookmarkEnd w:id="207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ЛЮБИМИЦА КЛАПА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4, 9, 11, 14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  <w:bookmarkEnd w:id="20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  <w:bookmarkEnd w:id="20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УРАЛОЧКА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8.8. Семенные подвои груши</w:t>
            </w:r>
          </w:p>
          <w:bookmarkEnd w:id="207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  <w:bookmarkEnd w:id="20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  <w:bookmarkEnd w:id="20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1, 2, 5, 7, 8, 10, 11, 12, 13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8.9. Клоновые подвои груши</w:t>
            </w:r>
          </w:p>
          <w:bookmarkEnd w:id="207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  <w:bookmarkEnd w:id="207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 А (ЕМА)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8.10. Рябина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Philadelphus</w:t>
            </w:r>
          </w:p>
          <w:bookmarkEnd w:id="208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  <w:bookmarkEnd w:id="208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КРУПНАЯ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  <w:bookmarkEnd w:id="20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  <w:bookmarkEnd w:id="208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ЧЕРНОПЛОДНАЯ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8.11. Айва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Cydonia Mill</w:t>
            </w:r>
          </w:p>
          <w:bookmarkEnd w:id="208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  <w:bookmarkEnd w:id="20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  <w:bookmarkEnd w:id="208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ОТЛИЧНИЦА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  <w:bookmarkEnd w:id="20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Плодовые косточковые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9.1. Слива домашняя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domestica L.</w:t>
            </w:r>
          </w:p>
          <w:bookmarkEnd w:id="208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  <w:bookmarkEnd w:id="20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  <w:bookmarkEnd w:id="209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ШПЕТ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  <w:bookmarkEnd w:id="20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  <w:bookmarkEnd w:id="209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  <w:bookmarkEnd w:id="209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(*)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  <w:bookmarkEnd w:id="209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ХОПТЫ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  <w:bookmarkEnd w:id="209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ИСПОЛИНСКАЯ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  <w:bookmarkEnd w:id="20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  <w:bookmarkEnd w:id="209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  <w:bookmarkEnd w:id="209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МАНЬЧЖУРСКАЯ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  <w:bookmarkEnd w:id="209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  <w:bookmarkEnd w:id="21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  <w:bookmarkEnd w:id="210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ПИРАМИДАЛЬНАЯ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  <w:bookmarkEnd w:id="210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  <w:bookmarkEnd w:id="210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СТЕНЛЕЙ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  <w:bookmarkEnd w:id="210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9.2. Семенные подвои сливы</w:t>
            </w:r>
          </w:p>
          <w:bookmarkEnd w:id="210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  <w:bookmarkEnd w:id="210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  <w:bookmarkEnd w:id="210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  <w:bookmarkEnd w:id="210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1, 2, 4, 5, 7, 10, 11, 12, 13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  <w:bookmarkEnd w:id="210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  <w:bookmarkEnd w:id="21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 ВАНЕТА,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ХОПТЫ,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ЭДИНБУРГСКАЯ)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9.3. Алыча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cerasifera Ehrh.</w:t>
            </w:r>
          </w:p>
          <w:bookmarkEnd w:id="211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  <w:bookmarkEnd w:id="211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  <w:bookmarkEnd w:id="211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  <w:bookmarkEnd w:id="211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  <w:bookmarkEnd w:id="21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ДЕСЕРТНАЯ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9.4. Семенные подвои алычи</w:t>
            </w:r>
          </w:p>
          <w:bookmarkEnd w:id="211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  <w:bookmarkEnd w:id="21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 МЕСТНАЯ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9.5. Вишня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cerasus L.</w:t>
            </w:r>
          </w:p>
          <w:bookmarkEnd w:id="211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  <w:bookmarkEnd w:id="211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  <w:bookmarkEnd w:id="21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  <w:bookmarkEnd w:id="212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  <w:bookmarkEnd w:id="21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  <w:bookmarkEnd w:id="212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ЖЕЛАННАЯ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  <w:bookmarkEnd w:id="212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ЛОТОВАЯ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  <w:bookmarkEnd w:id="212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  <w:bookmarkEnd w:id="212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  <w:bookmarkEnd w:id="212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РАСПЛЕТКА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  <w:bookmarkEnd w:id="212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  <w:bookmarkEnd w:id="212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УРАЛА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  <w:bookmarkEnd w:id="213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КРУПНАЯ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3, 4, 5, 9, 11, 14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  <w:bookmarkEnd w:id="213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ЧЕРНАЯ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  <w:bookmarkEnd w:id="213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9.6. Семенные подвои вишни</w:t>
            </w:r>
          </w:p>
          <w:bookmarkEnd w:id="213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  <w:bookmarkEnd w:id="21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4, 5, 6, 7, 14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  <w:bookmarkEnd w:id="213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  <w:bookmarkEnd w:id="213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  <w:bookmarkEnd w:id="213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(АНТИПКА)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  <w:bookmarkEnd w:id="213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И СОРТА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1, 2, 9, 10, 11, 12, 13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  <w:bookmarkEnd w:id="213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РАСТУНЬЯ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  <w:bookmarkEnd w:id="214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  <w:bookmarkEnd w:id="214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9.7. Черешня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avium L.</w:t>
            </w:r>
          </w:p>
          <w:bookmarkEnd w:id="214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  <w:bookmarkEnd w:id="214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  <w:bookmarkEnd w:id="214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  <w:bookmarkEnd w:id="214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ДРОГАНА ЖЕЛТАЯ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  <w:bookmarkEnd w:id="214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  <w:bookmarkEnd w:id="21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НАПОЛЕОН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9.8. Семенные подвои черешни</w:t>
            </w:r>
          </w:p>
          <w:bookmarkEnd w:id="214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  <w:bookmarkEnd w:id="214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  <w:bookmarkEnd w:id="215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  <w:bookmarkEnd w:id="215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ЧЕРЕШНЯ ДИКАЯ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9.9. Абрикос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armeniaca L.</w:t>
            </w:r>
          </w:p>
          <w:bookmarkEnd w:id="215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  <w:bookmarkEnd w:id="21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АРЗАМИ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  <w:bookmarkEnd w:id="21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  <w:bookmarkEnd w:id="21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4, 6, 11, 14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  <w:bookmarkEnd w:id="215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  <w:bookmarkEnd w:id="215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9.10. Семенные подвои абрикоса</w:t>
            </w:r>
          </w:p>
          <w:bookmarkEnd w:id="215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  <w:bookmarkEnd w:id="215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(МЕСТНЫЕ ФОРМЫ)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9.11. Сорта-клоны абрикоса</w:t>
            </w:r>
          </w:p>
          <w:bookmarkEnd w:id="216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  <w:bookmarkEnd w:id="21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ЯБЛОЧКО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  <w:bookmarkEnd w:id="21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  <w:bookmarkEnd w:id="21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КОТУРБУЛАКА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  <w:bookmarkEnd w:id="21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  <w:bookmarkEnd w:id="21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  <w:bookmarkEnd w:id="21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  <w:bookmarkEnd w:id="21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  <w:bookmarkEnd w:id="216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 БАС ТАУ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  <w:bookmarkEnd w:id="21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ДЖУНГАРИИ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  <w:bookmarkEnd w:id="21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РЕБРИСТЫЙ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  <w:bookmarkEnd w:id="21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КРУГЛЫЙ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  <w:bookmarkEnd w:id="217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МИКУШИНСКАЯ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  <w:bookmarkEnd w:id="21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  <w:bookmarkEnd w:id="21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БЕЛЬ-БУЛАКА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  <w:bookmarkEnd w:id="21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БЕЛЬ-БУЛАКА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  <w:bookmarkEnd w:id="21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9.12. Персик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persica (L.) Batsch</w:t>
            </w:r>
          </w:p>
          <w:bookmarkEnd w:id="217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  <w:bookmarkEnd w:id="217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АК-ШАФТАЛЮ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  <w:bookmarkEnd w:id="217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РАННИЙ ВИРА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  <w:bookmarkEnd w:id="218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ЮБИЛЕЙ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  <w:bookmarkEnd w:id="218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ИНЖИРНЫЙ НОВЫЙ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  <w:bookmarkEnd w:id="21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  <w:bookmarkEnd w:id="218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  <w:bookmarkEnd w:id="218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МАЙФЛЕВЕР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  <w:bookmarkEnd w:id="21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  <w:bookmarkEnd w:id="218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  <w:bookmarkEnd w:id="21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ЭЛЬБЕРТА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9.13. Семенные подвои персика</w:t>
            </w:r>
          </w:p>
          <w:bookmarkEnd w:id="218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  <w:bookmarkEnd w:id="21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  <w:bookmarkEnd w:id="219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(УСТОЙЧИВЫЕ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ФОРМЫ,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  <w:bookmarkEnd w:id="21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Ягодные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10.1. Земляника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Fragaria L.</w:t>
            </w:r>
          </w:p>
          <w:bookmarkEnd w:id="219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  <w:bookmarkEnd w:id="219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ВЕДЕНСВИЛЬ 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  <w:bookmarkEnd w:id="219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  <w:bookmarkEnd w:id="219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ДЖЕМЕЛ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  <w:bookmarkEnd w:id="21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ДУКАТ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  <w:bookmarkEnd w:id="219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  <w:bookmarkEnd w:id="219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ЗЕНГА-ЗЕНГАНА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2, 3, 6, 7, 8, 12, 14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  <w:bookmarkEnd w:id="219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  <w:bookmarkEnd w:id="22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  <w:bookmarkEnd w:id="220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КРЫМЧАНКА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  <w:bookmarkEnd w:id="220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КУЛЬВЕР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  <w:bookmarkEnd w:id="220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  <w:bookmarkEnd w:id="220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ГОТЛЕНД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  <w:bookmarkEnd w:id="220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РУСАНОВКА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  <w:bookmarkEnd w:id="220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  <w:bookmarkEnd w:id="220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  <w:bookmarkEnd w:id="220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  <w:bookmarkEnd w:id="220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  <w:bookmarkEnd w:id="22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10.2. Смородина черная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nigrum L.</w:t>
            </w:r>
          </w:p>
          <w:bookmarkEnd w:id="221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  <w:bookmarkEnd w:id="221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ДЕСЕРТНАЯ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1, 3, 4, 5, 11, 12, 13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  <w:bookmarkEnd w:id="221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  <w:bookmarkEnd w:id="221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  <w:bookmarkEnd w:id="22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  <w:bookmarkEnd w:id="221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  <w:bookmarkEnd w:id="22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  <w:bookmarkEnd w:id="221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ДЫМКА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  <w:bookmarkEnd w:id="221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  <w:bookmarkEnd w:id="22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  <w:bookmarkEnd w:id="222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  <w:bookmarkEnd w:id="22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  <w:bookmarkEnd w:id="222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  <w:bookmarkEnd w:id="222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МИНАЙ ШМЫРЕВ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  <w:bookmarkEnd w:id="222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КОЗИН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  <w:bookmarkEnd w:id="222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ШУКШИНА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  <w:bookmarkEnd w:id="222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  <w:bookmarkEnd w:id="222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ПАУЛИНКА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  <w:bookmarkEnd w:id="222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  <w:bookmarkEnd w:id="223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ПОДАРОЧНАЯ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  <w:bookmarkEnd w:id="223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СЕЯНЕЦ ГОЛУБКИ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  <w:bookmarkEnd w:id="223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СОФЬЯ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  <w:bookmarkEnd w:id="223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  <w:bookmarkEnd w:id="22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ЖЕМЧУГ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  <w:bookmarkEnd w:id="223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ЧУДЕСНИЦА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10.3. Смородина 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svlvestre (Lam.) Mert. et W. Koch</w:t>
            </w:r>
          </w:p>
          <w:bookmarkEnd w:id="223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  <w:bookmarkEnd w:id="223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  <w:bookmarkEnd w:id="223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  <w:bookmarkEnd w:id="223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КРЕСТ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  <w:bookmarkEnd w:id="224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УРАЛА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10.4. Смородина белая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niveum L.</w:t>
            </w:r>
          </w:p>
          <w:bookmarkEnd w:id="224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  <w:bookmarkEnd w:id="224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ПЛОТНОМЯСАЯ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  <w:bookmarkEnd w:id="224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10.5. Малина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  <w:bookmarkEnd w:id="224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  <w:bookmarkEnd w:id="224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  <w:bookmarkEnd w:id="224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  <w:bookmarkEnd w:id="22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ВИСЛУХА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  <w:bookmarkEnd w:id="224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  <w:bookmarkEnd w:id="224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  <w:bookmarkEnd w:id="225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КРИМЗОН-МАММУТ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  <w:bookmarkEnd w:id="225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  <w:bookmarkEnd w:id="225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НОВОКИТАЕВСКАЯ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  <w:bookmarkEnd w:id="22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4, 6, 7, 9, 11, 14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  <w:bookmarkEnd w:id="22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СКРОМНИЦА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  <w:bookmarkEnd w:id="22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СПУТНИЦА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  <w:bookmarkEnd w:id="225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ТРОЯНА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10.6. Ежевика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  <w:bookmarkEnd w:id="225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  <w:bookmarkEnd w:id="22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ТОРНЛЕСС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дукция)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  <w:bookmarkEnd w:id="225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дукция)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10.7. Крыжовник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uva-crispa L.</w:t>
            </w:r>
          </w:p>
          <w:bookmarkEnd w:id="226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  <w:bookmarkEnd w:id="22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  <w:bookmarkEnd w:id="22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  <w:bookmarkEnd w:id="22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ЧЕЛЯБИНСКИЙ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  <w:bookmarkEnd w:id="22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ЧЕРНОСЛИВОВЫЙ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  <w:bookmarkEnd w:id="22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10.8. Жимолость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L.</w:t>
            </w:r>
          </w:p>
          <w:bookmarkEnd w:id="226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  <w:bookmarkEnd w:id="22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  <w:bookmarkEnd w:id="226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КАМЧАДАЛКА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  <w:bookmarkEnd w:id="22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  <w:bookmarkEnd w:id="22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  <w:bookmarkEnd w:id="22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ТОМИЧКА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10.9. Облепиха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L.</w:t>
            </w:r>
          </w:p>
          <w:bookmarkEnd w:id="227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  <w:bookmarkEnd w:id="22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  <w:bookmarkEnd w:id="22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  <w:bookmarkEnd w:id="22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  <w:bookmarkEnd w:id="22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2, 4, 10, 11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  <w:bookmarkEnd w:id="22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АЛТАЯ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  <w:bookmarkEnd w:id="227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ПАНТЕЛЕЕВСКАЯ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1, 2, 3, 8, 10, 13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  <w:bookmarkEnd w:id="227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  <w:bookmarkEnd w:id="228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Цитрусовые и субтропические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11.1. Инжир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Ficus carica L.</w:t>
            </w:r>
          </w:p>
          <w:bookmarkEnd w:id="228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  <w:bookmarkEnd w:id="22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11.2. Гранат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Punica granatum L.</w:t>
            </w:r>
          </w:p>
          <w:bookmarkEnd w:id="228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  <w:bookmarkEnd w:id="228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АЧИК-ДОНА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  <w:bookmarkEnd w:id="22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11.3. Унаби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Zizipfus sativa Gaerth.</w:t>
            </w:r>
          </w:p>
          <w:bookmarkEnd w:id="228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  <w:bookmarkEnd w:id="22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ТА-ЯН-ЦЗАО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11.4. Семенные подвои унаби</w:t>
            </w:r>
          </w:p>
          <w:bookmarkEnd w:id="228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  <w:bookmarkEnd w:id="22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МЕЛКОПЛОДНЫЙ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  <w:bookmarkEnd w:id="229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МЕСТНЫЙ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Орехоплодные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12.1. Грецкий орех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L.</w:t>
            </w:r>
          </w:p>
          <w:bookmarkEnd w:id="229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  <w:bookmarkEnd w:id="229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ТОНКОСКОРЛУПЫЙ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12.2. Семенные подвои грецкого ореха</w:t>
            </w:r>
          </w:p>
          <w:bookmarkEnd w:id="229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  <w:bookmarkEnd w:id="229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Виноград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13.1. Виноград столовый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  <w:bookmarkEnd w:id="229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  <w:bookmarkEnd w:id="22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АЛАТОО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  <w:bookmarkEnd w:id="229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  <w:bookmarkEnd w:id="229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  <w:bookmarkEnd w:id="229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  <w:bookmarkEnd w:id="23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ГУЗАЛЬ КАРА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  <w:bookmarkEnd w:id="230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ДОБРУДЖА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  <w:bookmarkEnd w:id="230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 САБА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  <w:bookmarkEnd w:id="230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  <w:bookmarkEnd w:id="230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КОЗ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  <w:bookmarkEnd w:id="230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  <w:bookmarkEnd w:id="230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БЕЛЫЙ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  <w:bookmarkEnd w:id="230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  <w:bookmarkEnd w:id="230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  <w:bookmarkEnd w:id="230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ВИНОГРАДНИКОВ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  <w:bookmarkEnd w:id="23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  <w:bookmarkEnd w:id="231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  <w:bookmarkEnd w:id="231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АЛЕКСАНДРИЙСКИЙ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  <w:bookmarkEnd w:id="231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  <w:bookmarkEnd w:id="231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  <w:bookmarkEnd w:id="23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  <w:bookmarkEnd w:id="231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НИМРАНГ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  <w:bookmarkEnd w:id="23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  <w:bookmarkEnd w:id="231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ВИРА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  <w:bookmarkEnd w:id="231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  <w:bookmarkEnd w:id="23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ТАЙФИ РОЗОВЫЙ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  <w:bookmarkEnd w:id="232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ТЕРБАШ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  <w:bookmarkEnd w:id="23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ХУСАЙНЕ БЕЛЫЙ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13.2. Виноград 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  <w:bookmarkEnd w:id="232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  <w:bookmarkEnd w:id="232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АЛИГОТЕ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  <w:bookmarkEnd w:id="232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  <w:bookmarkEnd w:id="232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ШИРЕЙ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  <w:bookmarkEnd w:id="232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БРОКОЛЬ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  <w:bookmarkEnd w:id="232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СОВИНЬОН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  <w:bookmarkEnd w:id="232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ФРАН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  <w:bookmarkEnd w:id="233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КУЛЬДЖИНСКИЙ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  <w:bookmarkEnd w:id="233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ЧЕРНЫЙ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  <w:bookmarkEnd w:id="233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  <w:bookmarkEnd w:id="233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  <w:bookmarkEnd w:id="23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РОЗОВЫЙ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  <w:bookmarkEnd w:id="233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  <w:bookmarkEnd w:id="233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 ЧЕРНЫЙ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  <w:bookmarkEnd w:id="233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РИСЛИНГ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  <w:bookmarkEnd w:id="233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РКАЦИТЕЛИ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  <w:bookmarkEnd w:id="233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  <w:bookmarkEnd w:id="234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МАГАРАЧА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  <w:bookmarkEnd w:id="234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САПЕРАВИ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Цветочно-декоративные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14.1. Роза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L.</w:t>
            </w:r>
          </w:p>
          <w:bookmarkEnd w:id="234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  <w:bookmarkEnd w:id="234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  <w:bookmarkEnd w:id="234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ДЕЙ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  <w:bookmarkEnd w:id="234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ДУФТВОЛЬКЕ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  <w:bookmarkEnd w:id="234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КОРДУЛА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  <w:bookmarkEnd w:id="23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КУИН ЭЛИЗАБЕТ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  <w:bookmarkEnd w:id="234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  <w:bookmarkEnd w:id="234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  <w:bookmarkEnd w:id="235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СКАРЛЕТ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КЛАЙМБЕР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</w:t>
            </w:r>
          </w:p>
          <w:bookmarkEnd w:id="235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</w:t>
            </w:r>
          </w:p>
          <w:bookmarkEnd w:id="235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</w:t>
            </w:r>
          </w:p>
          <w:bookmarkEnd w:id="23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СИТИ ОФ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БЕЛФАСТ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</w:t>
            </w:r>
          </w:p>
          <w:bookmarkEnd w:id="23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ТАМАНГО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</w:t>
            </w:r>
          </w:p>
          <w:bookmarkEnd w:id="23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14.2. Гладиолус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Gladiolus L.</w:t>
            </w:r>
          </w:p>
          <w:bookmarkEnd w:id="235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</w:t>
            </w:r>
          </w:p>
          <w:bookmarkEnd w:id="235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АМЕРИКЕН БЮТИ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</w:t>
            </w:r>
          </w:p>
          <w:bookmarkEnd w:id="23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КРИСТМАС РЕД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14.3. Фрезия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Freesia Eckl.</w:t>
            </w:r>
          </w:p>
          <w:bookmarkEnd w:id="235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</w:t>
            </w:r>
          </w:p>
          <w:bookmarkEnd w:id="236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</w:t>
            </w:r>
          </w:p>
          <w:bookmarkEnd w:id="23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</w:t>
            </w:r>
          </w:p>
          <w:bookmarkEnd w:id="23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</w:t>
            </w:r>
          </w:p>
          <w:bookmarkEnd w:id="23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</w:t>
            </w:r>
          </w:p>
          <w:bookmarkEnd w:id="23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</w:t>
            </w:r>
          </w:p>
          <w:bookmarkEnd w:id="23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АРИАДНА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</w:t>
            </w:r>
          </w:p>
          <w:bookmarkEnd w:id="23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</w:t>
            </w:r>
          </w:p>
          <w:bookmarkEnd w:id="23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</w:t>
            </w:r>
          </w:p>
          <w:bookmarkEnd w:id="236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</w:t>
            </w:r>
          </w:p>
          <w:bookmarkEnd w:id="236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БАЙТУЛИН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</w:t>
            </w:r>
          </w:p>
          <w:bookmarkEnd w:id="23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</w:t>
            </w:r>
          </w:p>
          <w:bookmarkEnd w:id="23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</w:t>
            </w:r>
          </w:p>
          <w:bookmarkEnd w:id="237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</w:t>
            </w:r>
          </w:p>
          <w:bookmarkEnd w:id="23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</w:t>
            </w:r>
          </w:p>
          <w:bookmarkEnd w:id="23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</w:t>
            </w:r>
          </w:p>
          <w:bookmarkEnd w:id="23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</w:t>
            </w:r>
          </w:p>
          <w:bookmarkEnd w:id="237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</w:t>
            </w:r>
          </w:p>
          <w:bookmarkEnd w:id="23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ФЕВЗИЯ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14.4. Ирис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 L.</w:t>
            </w:r>
          </w:p>
          <w:bookmarkEnd w:id="237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</w:t>
            </w:r>
          </w:p>
          <w:bookmarkEnd w:id="237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АЛЬТРОПОЙЗ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</w:t>
            </w:r>
          </w:p>
          <w:bookmarkEnd w:id="238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АМЕТИСТ ФЛЕЙМ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</w:t>
            </w:r>
          </w:p>
          <w:bookmarkEnd w:id="238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 САПФАЙЕР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</w:t>
            </w:r>
          </w:p>
          <w:bookmarkEnd w:id="23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ЛЭТИН ЛАВЕР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</w:t>
            </w:r>
          </w:p>
          <w:bookmarkEnd w:id="238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МАТИНАТА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</w:t>
            </w:r>
          </w:p>
          <w:bookmarkEnd w:id="238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РИПЛИНГ УОТЕРС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</w:t>
            </w:r>
          </w:p>
          <w:bookmarkEnd w:id="238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СЕЙБЛ НАЙТ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</w:t>
            </w:r>
          </w:p>
          <w:bookmarkEnd w:id="238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СПРИНГФЕСТИВАЛ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</w:t>
            </w:r>
          </w:p>
          <w:bookmarkEnd w:id="23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СТЕППИНГ АУТ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</w:t>
            </w:r>
          </w:p>
          <w:bookmarkEnd w:id="238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14.5. Тюльпан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L.</w:t>
            </w:r>
          </w:p>
          <w:bookmarkEnd w:id="238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</w:t>
            </w:r>
          </w:p>
          <w:bookmarkEnd w:id="239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</w:t>
            </w:r>
          </w:p>
          <w:bookmarkEnd w:id="23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ФЛОРА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</w:t>
            </w:r>
          </w:p>
          <w:bookmarkEnd w:id="239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ПАРРОТ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</w:t>
            </w:r>
          </w:p>
          <w:bookmarkEnd w:id="239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</w:t>
            </w:r>
          </w:p>
          <w:bookmarkEnd w:id="239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</w:t>
            </w:r>
          </w:p>
          <w:bookmarkEnd w:id="239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</w:t>
            </w:r>
          </w:p>
          <w:bookmarkEnd w:id="23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</w:t>
            </w:r>
          </w:p>
          <w:bookmarkEnd w:id="239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</w:t>
            </w:r>
          </w:p>
          <w:bookmarkEnd w:id="239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14.6. Нарцисс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Narcissus L.</w:t>
            </w:r>
          </w:p>
          <w:bookmarkEnd w:id="239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</w:t>
            </w:r>
          </w:p>
          <w:bookmarkEnd w:id="240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БИРШЕБА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</w:t>
            </w:r>
          </w:p>
          <w:bookmarkEnd w:id="240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ГОЛЬДЕН ХАРВИСТ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</w:t>
            </w:r>
          </w:p>
          <w:bookmarkEnd w:id="240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ФЛАУЕР РЕКОРД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14.7. Канна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Canna L.</w:t>
            </w:r>
          </w:p>
          <w:bookmarkEnd w:id="240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</w:t>
            </w:r>
          </w:p>
          <w:bookmarkEnd w:id="240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</w:t>
            </w:r>
          </w:p>
          <w:bookmarkEnd w:id="240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14.8. Хризантема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L.</w:t>
            </w:r>
          </w:p>
          <w:bookmarkEnd w:id="240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</w:t>
            </w:r>
          </w:p>
          <w:bookmarkEnd w:id="240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</w:t>
            </w:r>
          </w:p>
          <w:bookmarkEnd w:id="240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ДОЧЬ РОЗЕТТЫ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</w:t>
            </w:r>
          </w:p>
          <w:bookmarkEnd w:id="240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ЗВЕЗДОПАД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</w:t>
            </w:r>
          </w:p>
          <w:bookmarkEnd w:id="24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ЗАРНИЦА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</w:t>
            </w:r>
          </w:p>
          <w:bookmarkEnd w:id="241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</w:t>
            </w:r>
          </w:p>
          <w:bookmarkEnd w:id="241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СМУГЛЯВА КРАСУНЯ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</w:t>
            </w:r>
          </w:p>
          <w:bookmarkEnd w:id="241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ЛЕБЕДУШКА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14.9. Гиацинт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Hyacinthus L.</w:t>
            </w:r>
          </w:p>
          <w:bookmarkEnd w:id="241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</w:t>
            </w:r>
          </w:p>
          <w:bookmarkEnd w:id="24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ГЕРТРУДА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</w:t>
            </w:r>
          </w:p>
          <w:bookmarkEnd w:id="241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ИННОСАНС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</w:t>
            </w:r>
          </w:p>
          <w:bookmarkEnd w:id="24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МАДАМ СОФИ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</w:t>
            </w:r>
          </w:p>
          <w:bookmarkEnd w:id="241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ОСТАРА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</w:t>
            </w:r>
          </w:p>
          <w:bookmarkEnd w:id="241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ПЕРЛ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</w:t>
            </w:r>
          </w:p>
          <w:bookmarkEnd w:id="24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 БОС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14.10. Пион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L.</w:t>
            </w:r>
          </w:p>
          <w:bookmarkEnd w:id="242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</w:t>
            </w:r>
          </w:p>
          <w:bookmarkEnd w:id="24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МОСЬЕ МАРТИН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КАЮЗАК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</w:t>
            </w:r>
          </w:p>
          <w:bookmarkEnd w:id="242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БЕРНАР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</w:t>
            </w:r>
          </w:p>
          <w:bookmarkEnd w:id="242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КРУСС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</w:t>
            </w:r>
          </w:p>
          <w:bookmarkEnd w:id="242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14.11. Лилия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L.</w:t>
            </w:r>
          </w:p>
          <w:bookmarkEnd w:id="242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</w:t>
            </w:r>
          </w:p>
          <w:bookmarkEnd w:id="242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АЭЛИТА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</w:t>
            </w:r>
          </w:p>
          <w:bookmarkEnd w:id="242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ВЕРИКАЛ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</w:t>
            </w:r>
          </w:p>
          <w:bookmarkEnd w:id="242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ВОЛХОВА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</w:t>
            </w:r>
          </w:p>
          <w:bookmarkEnd w:id="243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ЖИЗЕЛЬ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</w:t>
            </w:r>
          </w:p>
          <w:bookmarkEnd w:id="243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</w:t>
            </w:r>
          </w:p>
          <w:bookmarkEnd w:id="243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</w:t>
            </w:r>
          </w:p>
          <w:bookmarkEnd w:id="243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РОЗОВАЯ ДЫМКА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</w:t>
            </w:r>
          </w:p>
          <w:bookmarkEnd w:id="243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14.12. Циния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Zinnia L.</w:t>
            </w:r>
          </w:p>
          <w:bookmarkEnd w:id="243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</w:t>
            </w:r>
          </w:p>
          <w:bookmarkEnd w:id="243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</w:t>
            </w:r>
          </w:p>
          <w:bookmarkEnd w:id="243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КЕНЕЙРИ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</w:t>
            </w:r>
          </w:p>
          <w:bookmarkEnd w:id="243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 ФЛЕЙМ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14.13. Тагетес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L.</w:t>
            </w:r>
          </w:p>
          <w:bookmarkEnd w:id="243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</w:t>
            </w:r>
          </w:p>
          <w:bookmarkEnd w:id="244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14.14. Лилейник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 L.</w:t>
            </w:r>
          </w:p>
          <w:bookmarkEnd w:id="244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</w:t>
            </w:r>
          </w:p>
          <w:bookmarkEnd w:id="244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ВАЙНИНГ УАЙЗ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</w:t>
            </w:r>
          </w:p>
          <w:bookmarkEnd w:id="244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ГИФТ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</w:t>
            </w:r>
          </w:p>
          <w:bookmarkEnd w:id="244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</w:t>
            </w:r>
          </w:p>
          <w:bookmarkEnd w:id="244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 ЛЕЙН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</w:t>
            </w:r>
          </w:p>
          <w:bookmarkEnd w:id="244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 МАРИЕТТА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  <w:bookmarkEnd w:id="244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 ХИЛЛ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</w:t>
            </w:r>
          </w:p>
          <w:bookmarkEnd w:id="244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РИГАЛ ЭЙР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</w:t>
            </w:r>
          </w:p>
          <w:bookmarkEnd w:id="244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 ПРАЙД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</w:t>
            </w:r>
          </w:p>
          <w:bookmarkEnd w:id="245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ШАРТРЕЗ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14.15. Клематис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Clematis L.</w:t>
            </w:r>
          </w:p>
          <w:bookmarkEnd w:id="245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</w:t>
            </w:r>
          </w:p>
          <w:bookmarkEnd w:id="245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АЛЕНУШКА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</w:t>
            </w:r>
          </w:p>
          <w:bookmarkEnd w:id="245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80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</w:t>
            </w:r>
          </w:p>
          <w:bookmarkEnd w:id="245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</w:t>
            </w:r>
          </w:p>
          <w:bookmarkEnd w:id="245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СИЗАЯ ПТИЦА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</w:t>
            </w:r>
          </w:p>
          <w:bookmarkEnd w:id="245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СЕРЕНАДА КРЫМА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</w:t>
            </w:r>
          </w:p>
          <w:bookmarkEnd w:id="245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  <w:bookmarkEnd w:id="245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ЯЛТИНСКИЙ ЭТЮД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14.16. Сирень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Syrinqa L.</w:t>
            </w:r>
          </w:p>
          <w:bookmarkEnd w:id="245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  <w:bookmarkEnd w:id="246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</w:t>
            </w:r>
          </w:p>
          <w:bookmarkEnd w:id="246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АЛМААТИНКА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</w:t>
            </w:r>
          </w:p>
          <w:bookmarkEnd w:id="246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</w:t>
            </w:r>
          </w:p>
          <w:bookmarkEnd w:id="246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БАЛЬТЕ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</w:t>
            </w:r>
          </w:p>
          <w:bookmarkEnd w:id="246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МАЙГУЛЬ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</w:t>
            </w:r>
          </w:p>
          <w:bookmarkEnd w:id="246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</w:t>
            </w:r>
          </w:p>
          <w:bookmarkEnd w:id="246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МИЛАДА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</w:t>
            </w:r>
          </w:p>
          <w:bookmarkEnd w:id="246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</w:t>
            </w:r>
          </w:p>
          <w:bookmarkEnd w:id="246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ТАДЕУШ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14.17. Петуния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Petunia Juss</w:t>
            </w:r>
          </w:p>
          <w:bookmarkEnd w:id="2469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</w:t>
            </w:r>
          </w:p>
          <w:bookmarkEnd w:id="247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</w:t>
            </w:r>
          </w:p>
          <w:bookmarkEnd w:id="247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ИВЕТТА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</w:t>
            </w:r>
          </w:p>
          <w:bookmarkEnd w:id="247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КАРКУЛКА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</w:t>
            </w:r>
          </w:p>
          <w:bookmarkEnd w:id="247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  <w:bookmarkEnd w:id="247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ТЕМНО-ПУРПУРНАЯ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  <w:bookmarkEnd w:id="247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ЧЕРНЫГО ТРИУМФ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Газонные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15.1. Мятлик луговой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  <w:bookmarkEnd w:id="2476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  <w:bookmarkEnd w:id="247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  <w:bookmarkEnd w:id="247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ЛИМАГИ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  <w:bookmarkEnd w:id="247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ЛИМЕРИК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  <w:bookmarkEnd w:id="248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ЛИМУЗИНЕ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  <w:bookmarkEnd w:id="248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ЛИНАРЕС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  <w:bookmarkEnd w:id="248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ЛИНКОЛЬНШИР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15.2. Овсяница разнолистная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L.</w:t>
            </w:r>
          </w:p>
          <w:bookmarkEnd w:id="248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  <w:bookmarkEnd w:id="248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15.3. Овсяница 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rubra L.</w:t>
            </w:r>
          </w:p>
          <w:bookmarkEnd w:id="248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  <w:bookmarkEnd w:id="248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ДЖАСПЕРИНА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2, 3, 6, 8, 14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  <w:bookmarkEnd w:id="248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ЕКСЕЛЕНЦ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  <w:bookmarkEnd w:id="248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ЛИВИЗИОН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2, 3, 8, 12, 13, 14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  <w:bookmarkEnd w:id="248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ЛИВИСТА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  <w:bookmarkEnd w:id="249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  <w:bookmarkEnd w:id="249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  <w:bookmarkEnd w:id="249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РАЙДЕР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  <w:bookmarkEnd w:id="249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15.4. Овсяница овечья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ovina L.</w:t>
            </w:r>
          </w:p>
          <w:bookmarkEnd w:id="249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  <w:bookmarkEnd w:id="249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  <w:bookmarkEnd w:id="249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БОРНИТО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2, 6, 8, 12, 13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15.5. Овсяница тростниковая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</w:t>
            </w:r>
          </w:p>
          <w:bookmarkEnd w:id="2497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  <w:bookmarkEnd w:id="249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МЕАНДРЕ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  <w:bookmarkEnd w:id="249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МИРАКУЛИКС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15.6. Луговик дернистый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Deschampsiacaespitosa</w:t>
            </w:r>
          </w:p>
          <w:bookmarkEnd w:id="2500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  <w:bookmarkEnd w:id="250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ТРАКАЙ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15.7. Райграс гибридный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hybridum</w:t>
            </w:r>
          </w:p>
          <w:bookmarkEnd w:id="2502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  <w:bookmarkEnd w:id="2503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МАРЭЛЬ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15.8. Райграс пастбищный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  <w:bookmarkEnd w:id="2504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  <w:bookmarkEnd w:id="250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ВЕЗУВИУС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  <w:bookmarkEnd w:id="250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ЛИБРОНКО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  <w:bookmarkEnd w:id="250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ЛИМОНИКА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  <w:bookmarkEnd w:id="250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ЛИФРАНС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  <w:bookmarkEnd w:id="250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РАЙГАУБЕК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  <w:bookmarkEnd w:id="251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ТУРФГОЛЬД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15.9. Тимофеевка луговая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  <w:bookmarkEnd w:id="2511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  <w:bookmarkEnd w:id="251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ТИМОТУРФ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16.1. Сосна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L.</w:t>
            </w:r>
          </w:p>
          <w:bookmarkEnd w:id="251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  <w:bookmarkEnd w:id="2514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АРАКАРАГАЙСКАЯ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  <w:bookmarkEnd w:id="2515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  <w:bookmarkEnd w:id="2516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22®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  <w:bookmarkEnd w:id="2517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44®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  <w:bookmarkEnd w:id="2518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  <w:bookmarkEnd w:id="2519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  <w:bookmarkEnd w:id="2520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38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  <w:bookmarkEnd w:id="2521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  <w:bookmarkEnd w:id="2522"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ЧЕБАРКУЛЬСКАЯ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55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цифры со знаком (*) – сорта и гибриды растений, допущенные к использованию по области с 2011 года;</w:t>
      </w:r>
    </w:p>
    <w:bookmarkEnd w:id="2523"/>
    <w:bookmarkStart w:name="z2556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сорта и гибриды, включенные в Список сортов сильной пшеницы и наиболее ценных сортов зерновых, крупяных и зернобобовых культур, высокомасличных сортов и гибридов подсолнечника, безэруковых и низкоглюкозинолатных сортов рапса по Республике Казахстан, указаны в приложении 1 к Государственному реестру селекционных достижений, рекомендуемых к использованию в Республике Казахстан;</w:t>
      </w:r>
    </w:p>
    <w:bookmarkEnd w:id="2524"/>
    <w:bookmarkStart w:name="z2557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согласно приложению 2 к Государственному реестру селекционных достижений, рекомендуемых к использованию в Республике Казахстан;</w:t>
      </w:r>
    </w:p>
    <w:bookmarkEnd w:id="2525"/>
    <w:bookmarkStart w:name="z2558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согласно приложению 3 к Государственному реестру селекционных достижений, рекомендуемых к использованию в Республике Казахстан;</w:t>
      </w:r>
    </w:p>
    <w:bookmarkEnd w:id="2526"/>
    <w:bookmarkStart w:name="z2559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согласно приложению 4 к Государственному реестру селекционных достижений, рекомендуемых к использованию в Республике Казахстан;</w:t>
      </w:r>
    </w:p>
    <w:bookmarkEnd w:id="2527"/>
    <w:bookmarkStart w:name="z2560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® – селекционные достижения, защищенные патентом.</w:t>
      </w:r>
    </w:p>
    <w:bookmarkEnd w:id="25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562" w:id="2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сортов сильной пшеницы и наиболее ценных сортов зерновых, крупяных, зернобобовых культур, высокомасличных сортов и гибридов подсолнечника, безэруковых и низкоглюкозинолатных сортов рапса</w:t>
      </w:r>
    </w:p>
    <w:bookmarkEnd w:id="2529"/>
    <w:bookmarkStart w:name="z2563" w:id="2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Сорта сильной пшеницы</w:t>
      </w:r>
    </w:p>
    <w:bookmarkEnd w:id="2530"/>
    <w:bookmarkStart w:name="z2564" w:id="2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1.1. Озимая пшеница</w:t>
      </w:r>
    </w:p>
    <w:bookmarkEnd w:id="2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8010"/>
      </w:tblGrid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32"/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33"/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34"/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35"/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536"/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537"/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538"/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</w:tr>
    </w:tbl>
    <w:bookmarkStart w:name="z2572" w:id="2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1.2. Яровая пшеница</w:t>
      </w:r>
    </w:p>
    <w:bookmarkEnd w:id="2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5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5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5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5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 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5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5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5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5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5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5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5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5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5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5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5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5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5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5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5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5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25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25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25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25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25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25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25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25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25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25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25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25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25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25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 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25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25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</w:t>
            </w:r>
          </w:p>
        </w:tc>
      </w:tr>
    </w:tbl>
    <w:bookmarkStart w:name="z2609" w:id="2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Сорта наиболее ценные по качеству</w:t>
      </w:r>
    </w:p>
    <w:bookmarkEnd w:id="2576"/>
    <w:bookmarkStart w:name="z2610" w:id="2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2.1. Озимая пшеница</w:t>
      </w:r>
    </w:p>
    <w:bookmarkEnd w:id="2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8"/>
        <w:gridCol w:w="6962"/>
      </w:tblGrid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2578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2579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2580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2581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2582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2583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2584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2585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2586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2587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2588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2589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2590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2591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2592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</w:tr>
    </w:tbl>
    <w:bookmarkStart w:name="z2626" w:id="2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2.2. Яровая пшеница</w:t>
      </w:r>
    </w:p>
    <w:bookmarkEnd w:id="2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25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25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25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25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25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25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26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26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26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26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26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26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26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26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26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26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26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26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26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26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26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26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</w:t>
            </w:r>
          </w:p>
        </w:tc>
      </w:tr>
    </w:tbl>
    <w:bookmarkStart w:name="z2649" w:id="2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2.3. Овес</w:t>
      </w:r>
    </w:p>
    <w:bookmarkEnd w:id="26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26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26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26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26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26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26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</w:t>
            </w:r>
          </w:p>
        </w:tc>
      </w:tr>
    </w:tbl>
    <w:bookmarkStart w:name="z2656" w:id="2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2.4. Просо</w:t>
      </w:r>
    </w:p>
    <w:bookmarkEnd w:id="2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8"/>
        <w:gridCol w:w="6962"/>
      </w:tblGrid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2624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3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2625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2626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  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2627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2628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2629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</w:tr>
    </w:tbl>
    <w:bookmarkStart w:name="z2663" w:id="2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2.5. Гречиха</w:t>
      </w:r>
    </w:p>
    <w:bookmarkEnd w:id="26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2"/>
        <w:gridCol w:w="5058"/>
      </w:tblGrid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2631"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</w:tr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2632"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</w:t>
            </w:r>
          </w:p>
        </w:tc>
      </w:tr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2633"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</w:tr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2634"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</w:tr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2635"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</w:tr>
    </w:tbl>
    <w:bookmarkStart w:name="z2669" w:id="2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2.6. Рис</w:t>
      </w:r>
    </w:p>
    <w:bookmarkEnd w:id="26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8"/>
        <w:gridCol w:w="6592"/>
      </w:tblGrid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2637"/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</w:tr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2638"/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</w:tr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2639"/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</w:t>
            </w:r>
          </w:p>
        </w:tc>
      </w:tr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2640"/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</w:tr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2641"/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</w:tr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2642"/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Узрос 7-13</w:t>
            </w:r>
          </w:p>
        </w:tc>
      </w:tr>
    </w:tbl>
    <w:bookmarkStart w:name="z2676" w:id="2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2.7. Длинозерные сорта риса</w:t>
      </w:r>
    </w:p>
    <w:bookmarkEnd w:id="2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0"/>
        <w:gridCol w:w="1930"/>
      </w:tblGrid>
      <w:tr>
        <w:trPr>
          <w:trHeight w:val="30" w:hRule="atLeast"/>
        </w:trPr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2644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</w:tr>
      <w:tr>
        <w:trPr>
          <w:trHeight w:val="30" w:hRule="atLeast"/>
        </w:trPr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2645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</w:tr>
    </w:tbl>
    <w:bookmarkStart w:name="z2679" w:id="2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2.8. Глютинозные сорта риса</w:t>
      </w:r>
    </w:p>
    <w:bookmarkEnd w:id="26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0"/>
        <w:gridCol w:w="1930"/>
      </w:tblGrid>
      <w:tr>
        <w:trPr>
          <w:trHeight w:val="30" w:hRule="atLeast"/>
        </w:trPr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2647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</w:tr>
    </w:tbl>
    <w:bookmarkStart w:name="z2681" w:id="2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2.9. Горох</w:t>
      </w:r>
    </w:p>
    <w:bookmarkEnd w:id="26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1"/>
        <w:gridCol w:w="6489"/>
      </w:tblGrid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2649"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2650"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2651"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2652"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2653"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</w:tr>
    </w:tbl>
    <w:bookmarkStart w:name="z2687" w:id="2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2.10. Нут</w:t>
      </w:r>
    </w:p>
    <w:bookmarkEnd w:id="26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2"/>
        <w:gridCol w:w="6788"/>
      </w:tblGrid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2655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2656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2657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</w:tr>
    </w:tbl>
    <w:bookmarkStart w:name="z2691" w:id="2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2.11. Ячмень крупяного направления</w:t>
      </w:r>
    </w:p>
    <w:bookmarkEnd w:id="26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2"/>
        <w:gridCol w:w="6788"/>
      </w:tblGrid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2659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9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2660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2661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2662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2663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2664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2665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2666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30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2667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2668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2669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2670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</w:tr>
    </w:tbl>
    <w:bookmarkStart w:name="z2704" w:id="2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2.12. Ячмень пивоваренного направления</w:t>
      </w:r>
    </w:p>
    <w:bookmarkEnd w:id="26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26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26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26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26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26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26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26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26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26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26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26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26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26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26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26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26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26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26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26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26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26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26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26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</w:tr>
    </w:tbl>
    <w:bookmarkStart w:name="z2728" w:id="2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Безэруковые (0-типа) и низкоглюкозинолатные (00-типа) сорта рапса</w:t>
      </w:r>
    </w:p>
    <w:bookmarkEnd w:id="2695"/>
    <w:bookmarkStart w:name="z2729" w:id="2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3.1. Рапс яровой</w:t>
      </w:r>
    </w:p>
    <w:bookmarkEnd w:id="26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9"/>
        <w:gridCol w:w="9341"/>
      </w:tblGrid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2697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2698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2699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2700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2701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2702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2703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2704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 CL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2705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CL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2706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Озорно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2707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ПР45Х73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2708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CL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2709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Миракел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2710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 40301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2711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2712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2713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2714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2715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2716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2717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2718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2719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2720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2721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Клайд КЛ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2722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 КЛ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2723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2724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ИНВ100КЛ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2725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ИНВ110КЛ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2726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СЛ – 00 типа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2727"/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Сандер – 00 типа</w:t>
            </w:r>
          </w:p>
        </w:tc>
      </w:tr>
    </w:tbl>
    <w:bookmarkStart w:name="z2761" w:id="2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3.2. Рапс озимый</w:t>
      </w:r>
    </w:p>
    <w:bookmarkEnd w:id="27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8"/>
        <w:gridCol w:w="6792"/>
      </w:tblGrid>
      <w:tr>
        <w:trPr>
          <w:trHeight w:val="30" w:hRule="atLeast"/>
        </w:trPr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2729"/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 – 00 типа</w:t>
            </w:r>
          </w:p>
        </w:tc>
      </w:tr>
      <w:tr>
        <w:trPr>
          <w:trHeight w:val="30" w:hRule="atLeast"/>
        </w:trPr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2730"/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Проминь – 00 типа</w:t>
            </w:r>
          </w:p>
        </w:tc>
      </w:tr>
    </w:tbl>
    <w:bookmarkStart w:name="z2764" w:id="2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Высокомасличные сорта и гибриды подсолнечника</w:t>
      </w:r>
    </w:p>
    <w:bookmarkEnd w:id="27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9"/>
        <w:gridCol w:w="728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</w:t>
            </w:r>
          </w:p>
          <w:bookmarkEnd w:id="2732"/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2733"/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2734"/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2735"/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Гибриды</w:t>
            </w:r>
          </w:p>
          <w:bookmarkEnd w:id="2736"/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bookmarkEnd w:id="2737"/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Восточный 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  <w:bookmarkEnd w:id="2738"/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Брио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  <w:bookmarkEnd w:id="2739"/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Арена ПР 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  <w:bookmarkEnd w:id="2740"/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  <w:bookmarkEnd w:id="2741"/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Ислеро 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  <w:bookmarkEnd w:id="2742"/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  <w:bookmarkEnd w:id="2743"/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  <w:bookmarkEnd w:id="2744"/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341 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  <w:bookmarkEnd w:id="2745"/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ПР62А91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  <w:bookmarkEnd w:id="2746"/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3124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  <w:bookmarkEnd w:id="2747"/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  <w:bookmarkEnd w:id="2748"/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Солнечный 20 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  <w:bookmarkEnd w:id="2749"/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ПР63A62</w:t>
            </w:r>
          </w:p>
        </w:tc>
      </w:tr>
    </w:tbl>
    <w:bookmarkStart w:name="z2783" w:id="2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Кондитерские сорта подсолнечника</w:t>
      </w:r>
    </w:p>
    <w:bookmarkEnd w:id="27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9"/>
        <w:gridCol w:w="4671"/>
      </w:tblGrid>
      <w:tr>
        <w:trPr>
          <w:trHeight w:val="30" w:hRule="atLeast"/>
        </w:trPr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  <w:bookmarkEnd w:id="2751"/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(Кондитерский)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2009 года № 434</w:t>
            </w:r>
          </w:p>
        </w:tc>
      </w:tr>
    </w:tbl>
    <w:bookmarkStart w:name="z2786" w:id="2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перспективных сортов сельскохозяйственных растений</w:t>
      </w:r>
    </w:p>
    <w:bookmarkEnd w:id="2752"/>
    <w:bookmarkStart w:name="z2787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Акмолинская область</w:t>
      </w:r>
    </w:p>
    <w:bookmarkEnd w:id="2753"/>
    <w:bookmarkStart w:name="z2788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Пшеница твердая яровая – по области</w:t>
      </w:r>
    </w:p>
    <w:bookmarkEnd w:id="2754"/>
    <w:bookmarkStart w:name="z2789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Нурлы</w:t>
      </w:r>
    </w:p>
    <w:bookmarkEnd w:id="2755"/>
    <w:bookmarkStart w:name="z2790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Алматинская область</w:t>
      </w:r>
    </w:p>
    <w:bookmarkEnd w:id="2756"/>
    <w:bookmarkStart w:name="z2791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Соя – по области</w:t>
      </w:r>
    </w:p>
    <w:bookmarkEnd w:id="2757"/>
    <w:bookmarkStart w:name="z2792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Селекта 201</w:t>
      </w:r>
    </w:p>
    <w:bookmarkEnd w:id="2758"/>
    <w:bookmarkStart w:name="z2793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Костанайская область</w:t>
      </w:r>
    </w:p>
    <w:bookmarkEnd w:id="2759"/>
    <w:bookmarkStart w:name="z2794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Пшеница твердая яровая – по области</w:t>
      </w:r>
    </w:p>
    <w:bookmarkEnd w:id="2760"/>
    <w:bookmarkStart w:name="z2795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Нурлы</w:t>
      </w:r>
    </w:p>
    <w:bookmarkEnd w:id="2761"/>
    <w:bookmarkStart w:name="z2796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Южно-Казахстанская область</w:t>
      </w:r>
    </w:p>
    <w:bookmarkEnd w:id="2762"/>
    <w:bookmarkStart w:name="z2797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Хлопчатник – по области</w:t>
      </w:r>
    </w:p>
    <w:bookmarkEnd w:id="2763"/>
    <w:bookmarkStart w:name="z2798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 Xin Lu Zhong № 47 </w:t>
      </w:r>
    </w:p>
    <w:bookmarkEnd w:id="2764"/>
    <w:bookmarkStart w:name="z2799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Жамбылская область</w:t>
      </w:r>
    </w:p>
    <w:bookmarkEnd w:id="2765"/>
    <w:bookmarkStart w:name="z2800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Свекла сахарная – по области</w:t>
      </w:r>
    </w:p>
    <w:bookmarkEnd w:id="2766"/>
    <w:bookmarkStart w:name="z2801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Гибрид Виорика КВС</w:t>
      </w:r>
    </w:p>
    <w:bookmarkEnd w:id="2767"/>
    <w:bookmarkStart w:name="z2802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Алматинская область</w:t>
      </w:r>
    </w:p>
    <w:bookmarkEnd w:id="2768"/>
    <w:bookmarkStart w:name="z2803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Люцерна – по области</w:t>
      </w:r>
    </w:p>
    <w:bookmarkEnd w:id="2769"/>
    <w:bookmarkStart w:name="z2804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Артемис</w:t>
      </w:r>
    </w:p>
    <w:bookmarkEnd w:id="2770"/>
    <w:bookmarkStart w:name="z2805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Карагандинская область</w:t>
      </w:r>
    </w:p>
    <w:bookmarkEnd w:id="2771"/>
    <w:bookmarkStart w:name="z2806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Картофель – по области</w:t>
      </w:r>
    </w:p>
    <w:bookmarkEnd w:id="2772"/>
    <w:bookmarkStart w:name="z2807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Гала</w:t>
      </w:r>
    </w:p>
    <w:bookmarkEnd w:id="2773"/>
    <w:bookmarkStart w:name="z2808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Алматинская область</w:t>
      </w:r>
    </w:p>
    <w:bookmarkEnd w:id="2774"/>
    <w:bookmarkStart w:name="z2809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 репчатый – по области</w:t>
      </w:r>
    </w:p>
    <w:bookmarkEnd w:id="2775"/>
    <w:bookmarkStart w:name="z2810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Супер-25</w:t>
      </w:r>
    </w:p>
    <w:bookmarkEnd w:id="2776"/>
    <w:bookmarkStart w:name="z2811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Алматинская область</w:t>
      </w:r>
    </w:p>
    <w:bookmarkEnd w:id="2777"/>
    <w:bookmarkStart w:name="z2812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Патиссон – по области</w:t>
      </w:r>
    </w:p>
    <w:bookmarkEnd w:id="2778"/>
    <w:bookmarkStart w:name="z2813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Жулдыз</w:t>
      </w:r>
    </w:p>
    <w:bookmarkEnd w:id="27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