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474d" w14:textId="f5b4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9 ноября 2016 года № 482 "Об утверждении Правил формирования перечня энергопроизводящих организаций, использующих возобновляемые источники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5 марта 2018 года № 86. Зарегистрирован в Министерстве юстиции Республики Казахстан 27 марта 2018 года № 16647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ноября 2016 года № 482 "Об утверждении Правил формирования перечня энергопроизводящих организаций, использующих возобновляемые источники энергии" (зарегистрирован в Реестре государственной регистрации нормативных правовых актов за № 14497, опубликован 20 декабря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энергопроизводящих организаций, использующих возобновляемые источники энергии,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марта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2018 года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2016 года № 482</w:t>
            </w:r>
            <w:r>
              <w:br/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энергопроизводящих организаций, использующих возобновляемые источники энергии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перечня энергопроизводящих организаций, использующих возобновляемые источники энергии,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4 июля 2009 года "О поддержке использования возобновляемых источников энергии" (далее – Закон) и определяют порядок формирования перечня энергопроизводящих организаций, использующих возобновляемые источники энергии (далее – ВИЭ).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аукционные торги – процесс,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и определение аукционных цен электрической энергии, производимой объектами по использованию возобновляемых источников энергии, с учетом плана размещения объектов по использованию возобновляемых источников энергии;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победителей аукционных торгов – документ, формируемый Организатором по итогам аукционных торгов и подтверждающий результаты проведенных торгов;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организатор аукционных торгов (далее - Организатор) – юридическое лицо, определяемое уполномоченным органом, осуществляющее в порядке, предусмотренном Законом, организацию и проведение аукционных торгов;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реализации государственной политики в области поддержки использования возобновляемых источников энергии (далее – уполномоченный орган) – государственный орган, осуществляющий реализацию государственной политики в области поддержки использования возобновляемых источников энергии;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энергопроизводящих организаций, использующих возобновляемые источники энергии (далее – Перечень) – формируемый и размещаемый на интернет-ресурсе уполномоченным органом список энергопроизводящих организаций, использующих возобновляемые источники энергии.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 законодательством Республики Казахстан в области поддержки использования возобновляемых источников энергии.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перечня энергопроизводящих организаций, использующих возобновляемые источники энергии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течение 5 (пяти) рабочих дней с момента получения от Организатора реестра победителей аукционных торгов, включает победителей аукционных торгов в Перечень.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течение 2 (двух) рабочих дней с момента включения энергопроизводящей организации в Перечень, письменно уведомляет об этом энергопроизводящую организацию и расчетно-финансовый центр.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Энергопроизводящие организации, использующие возобновляемые источники энергии, исключаются из Перечня в следующих случаях: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непредставления заявки расчетно-финансовому центру для заключения договора купли-продажи электрической энергии, произведенной объектами по использованию ВИЭ, в течение шестидесяти календарных дней после включения их в Перечень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прекращения действия или расторжения договора покупки электрической энергии с расчетно-финансовым центром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утвержденными приказом Министра энергетики Республики Казахстан от 2 марта 2015 года № 164 (зарегистрирован в Реестре государственной регистрации нормативных правовых актов за № 10662);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исключения проекта по строительству объекта ВИЭ из плана размещения объектов по использованию возобновляемых источников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формирования плана размещения объектов по использованию возобновляемых источников энергии, утвержденных приказом исполняющий обязанности Министра энергетики Республики Казахстан от 27 июля 2016 года № 345 (зарегистрирован в Реестре государственной регистрации нормативных правовых актов за № 14155).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