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de50" w14:textId="7c0d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28 февраля 2018 года № 11-1-4/71. Зарегистрирован в Министерстве юстиции Республики Казахстан 27 марта 2018 года № 16650.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приказа было приостановлено до 01.01.2023 приказом Министра иностранных дел РК от 04.11.2021 </w:t>
      </w:r>
      <w:r>
        <w:rPr>
          <w:rFonts w:ascii="Times New Roman"/>
          <w:b w:val="false"/>
          <w:i w:val="false"/>
          <w:color w:val="ff0000"/>
          <w:sz w:val="28"/>
        </w:rPr>
        <w:t>№ 11-1-4/481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 декабря 2016 года "О дактилоскопической и геномной регистрации"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на государственном и русском языках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 Тлеуберди М.Б.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___________К. Касымов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марта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___________К. Масимов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марта 2018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11-1-4/71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дактилоскопической и геномной регистрации" (далее – Закон) и определяют порядок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 без гражданства – лицо, не являющееся гражданином Республики Казахстан и не имеющее доказательства своей принадлежности к гражданству иного государства;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информационная система "Беркут" (далее – ЕИС "Беркут") – единая информационная система по контролю за въездом – выездом и пребыванием иностранцев в Республику Казахстан и пребыванием получателей виз в Республику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дактилоскопирование – получение отпечатков кожных узоров, образуемых папиллярными линиями ногтевых фаланг и ладонных поверхностей рук, на материальных носителях;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дактилоскопической информации – действия, направленные на получение дактилоскопической информации;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дактилоскопической информации – действия, направленные на накопление, хранение, изменение, дополнение, использование, передачу, обезличивание, блокирование и уничтожение дактилоскопической информации;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бумажная дактилоскопическая карта – установленной формы бланк в бумажном виде, содержащий отпечатки всех ногтевых фаланг пальцев рук, контрольные оттиски пальцев рук, оттиски ладоней обеих рук и персональные данные дактилоскопированного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дактилоскопической и геномной регистрации утвержденными постановлением Правительства Республики Казахстан от 31 января 2018 года № 36 (далее – Правила регистрации);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дактилоскопическая карта – дактилоскопическая карта в электронно-цифровой форме;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загранучреждения Республики Казахстан (далее – загранучреждения) – находящиеся за рубежом дипломатические и приравненные к ним представительства, а также консульские учреждения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сотрудник – сотрудник загранучреждения, имеющий право сбора и обработки дактилоскопической информации;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иностранец – лицо, не являющееся гражданином Республики Казахстан и имеющее доказательство своей принадлежности к гражданству иного государства.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государственный орган в области внешнеполитической деятельности проводит сбор и обработку дактилоскопической информации в отношении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 в загранучреждениях Республики Казахстан.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Сбор и обработка дактилоскопической информации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Сбор дактилоскопической информации включает получение уполномоченным сотрудником загранучреждения Республики Казахстан биометрических данных об особенностях строения папиллярных узоров десяти пальцев обеих рук человека путем дактилоскопирования и внесения в информационную систему "Регистрационный пункт "Документирование и регистрация населения" (далее – ИС "РП ДРН") или ЕИС "Беркут" персональных данных, установленных Правилами регистрации.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Загранучреждения осуществляют сбор дактилоскопической информации у: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достигших шестнадцатилетнего возраста граждан Республики Казахстан, а также детей в возрасте от двенадцати до шестнадцати лет при обращении для получения впервые, а также в случаях восстановления, замены паспорта гражданина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иностранцев и лиц без гражданства при обращении за получением виз Республики Казахстан по оформленным приглашениям, либо на основании их ходатайства на получение визы Республики Казахстан при отсутствии необходимости оформленного приглашения на въезд в Республику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 дактилоскопической информации у детей в возрасте от двенадцати до шестнадцати лет при обращении для получения паспорта гражданина Республики Казахстан осуществляется с их согласия и проводится в присутствии и на основании письменного заявления законного представителя ребенка, составленного в соответствии с Правилами регистрации, при предъявлении им документа, удостоверяющего личность, и документа, подтверждающего полномочия законного представителя.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Сбор дактилоскопической информации у лица, подлежащего дактилоскопической регистрации, недееспособность которого установлена судом, проводится в присутствии и на основании письменного заявления его опекуна, составленного согласно Правилам регистрации, при предъявлении им документа, удостоверяющего личность, и документа, подтверждающего полномочия опекуна.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Дактилоскопическая информация граждан Республики Казахстан при оформлении паспорта гражданина Республики Казахстан содержит следующие сведения: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(при его наличии);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и место рождения;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национальную принадлежность (по желанию владельца);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гражданство;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об особенностях строения папиллярных узоров десяти пальцев рук;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выдачи, номер документа, срок действия;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владельца документа;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индивидуальный идентификационный номер (при его наличии);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дату и основание проведения дактилоскопической регистрации;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загранучреждения, выдавшего документ;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фамилию, имя, отчество (при его наличии) уполномоченного сотрудника загранучреждения, осуществившего дактилоскопическую регистрацию.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Дактилоскопическая информация иностранцев и лиц без гражданства при оформлении виз Республики Казахстан содержит следующие сведения: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(при его наличии);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рождения;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об особенностях строения папиллярных узоров десяти пальцев рук;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гражданство;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выдачи, номер документа, срок действия;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выдачи, срок действия визы;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дату и основание проведения дактилоскопической регистрации;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органа, выдавшего визу;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фамилию, имя, отчество (при его наличии) уполномоченного сотрудника загранучреждения Республики Казахстан, осуществившего дактилоскопическую регистрацию.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Дактилоскопирование и заполнение электронной или бумажной дактилоскопической карты осуществляется уполномоченным сотрудником в соответствии с Правилами регистрации.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дактилоскопическая карта гражданина Республики Казахстан при обращении для получения паспорта гражданина Республики Казахстан вводится в ИС "РП ДРН".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дактилоскопическая карта иностранца и лица без гражданства вводится в ЕИС "Беркут".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сотрудник загранучреждения, осуществлявший сбор дактилоскопической информации, при обнаружении у лица физических недостатков, исключающих возможность его дактилоскопирования, вносит в соответствующий раздел дактилоскопической карты отметку об отсутствии ногтевых фаланг десяти пальцев обеих рук или отсутствии папиллярных узоров на ногтевых фалангах десяти пальцев обеих рук.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освобождения лица от дактилоскопической регистрации при дактилоскопировании красковым методом дактилоскопическая карта с соответствующими отметками, заверенная подписью уполномоченного сотрудника загранучреждения, принявшего такое решение, хранится вместе с бумажным формуляром.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Обработка дактилоскопической информации уполномоченным сотрудником загранучреждения включает изменение и (или) дополнение дактилоскопической информации в день обращения лица, прошедшего дактилоскопическую регистрацию, его законного представителя или опекуна либо установления факта наличия неверных (ошибочных) сведений.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сотрудником загранучреждения при повреждении папиллярных линий или утрате ногтевых фаланг одного или нескольких пальцев рук, руки лицом, ранее прошедшим дактилоскопическую регистрацию, дактилоскопическая информация в части биометрических данных об особенностях строения папиллярных узоров десяти пальцев обеих рук изменяется и дополняется новой, полученной при повторном его дактилоскопировании.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Уполномоченным сотрудником загранучреждения дактилоскопическая информация в части персональных данных лица, ранее прошедшего дактилоскопическую регистрацию, после внесения изменения и (или) дополнения заменяется новой информацией, при этом предыдущие данные архивируются в информационных системах ИС "РП ДРН" или ЕИС "Беркут" соответственно.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сотрудник загранучреждений несет ответственность за нарушение законодательства Республики Казахстан в сфере дактилоскопической регистрации в соответствии с законами Республики Казахстан.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