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756" w14:textId="dd0d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ежегодного основного отпуска, независимо от выслуги лет, продолжительностью 40 суток"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января 2018 года № 37. Зарегистрирован в Министерстве юстиции Республики Казахстан 27 марта 2018 года № 16651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ежегодного основного отпуска, независимо от выслуги лет, продолжительностью 40 суток" (зарегистрирован в Реестре государственной регистрации нормативных правовых актов за № 12062, опубликован 30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местностей, служба в которых дает военнослужащим право на предоставление к ежегодному основному отпуску дополнительно 10 суток отпуска.";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местностей, служба в которых дает военнослужащим право  на предоставление ежегодного основного отпуска, независимо от выслуги лет, продолжительностью 40 суток,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местностей, служба в которых дает военнослужащим право  на предоставление к ежегодному основному отпуску дополнительно 10 суток отпуска*".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 в течение десяти календарных дней со дня государственной регистрации;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 на заместителя Министра обороны Республики Казахстан генерал-лейтенанта Мухтарова Т.С.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февраля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февраля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февраля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