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f7d8" w14:textId="60ff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марта 2018 года № 376. Зарегистрирован в Министерстве юстиции Республики Казахстан 28 марта 2018 года № 16662.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11.03.2024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564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11.03.2024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уполномоченным органом по контролю за использованием и охраной земель в органы государственных доходов сведений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11.03.2024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марта 2015 года № 223 "Об утверждении Правил представления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уполномоченным органом, осуществляющим государственный контроль за использованием и охраной земель в органы, государственных доходов" (зарегистрированный в Реестре государственной регистрации нормативных правовых актов за № 11180, опубликованный 1 октября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647 "О внесении изменений в приказ Министра финансов Республики Казахстан от 27 марта 2015 года № 223 "Об утверждении Правил представления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уполномоченным органом, осуществляющим государственный контроль за использованием и охраной земель в органы, государственных доходов" (зарегистрированный в Реестре государственной регистрации нормативных правовых актов за № 12616, опубликованный 18 января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_______________Шукеев У.Е.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376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финансов РК от 11.03.2024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уполномоченным органом по контролю за использованием и охраной земель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564 Кодекса Республики Казахстан "О налогах и других обязательных платежах в бюджет" (Налоговый кодекс) и определяют порядок представления уполномоченным органом по контролю за использованием и охраной земель (далее – уполномоченный орган) в органы государственных доходов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 (далее – сведения).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11.03.2024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срок не позднее пятнадцатого числа второго месяца, следующего за отчетным годом, направляет в органы государственных доходов по месту нахождения земельных участков сведения за истекший налоговый период (календарный год)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Сведения предоставляются ежегодно с дублированием сведении предыдущих годов по выявленным нарушениям до окончательного устранения данных нарушении.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составляются на бумажных носителях с приложением электронного варианта (посредством запоминающего устройства, использующего в качестве носителя флеш – память, в формате MicrosoftExcel) на казахском и русском языках в двух экземплярах: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экземпляр остается в уполномоченном органе;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передается в орган государственных доходов.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Сведения, представляемые в органы государственных доходов, подписываются руководителем уполномоченного органа либо лицом, его замещающим, а также должностным лицом, ответственным за составление сведений, и заверяются печатью.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Должностное лицо органа государственных доходов, ответственное за прием сведений, расписывается в получении сведений с указанием фамилии, имени, отчества (при его наличии), должности и даты получения.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охраной земель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земельным участкам,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предназначенным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не используемым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соответствующих целях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используемым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 земельным участкам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не используемым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назначению или используемым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а также по земельным участкам сельскохозяйственного назначения, не используемым по назначению или используемым с нарушением законодательства Республики Казахстан за "____" ______________ 20 ___ года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финансов РК от 11.03.2024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уполномоченные органы по контролю за использованием и охраной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представляются: в территориальные органы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срок не позднее 15 числа второго месяца,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 или фамилия, имя, отчество(при его наличии) физического лица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 БИН)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земельного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(в гектарах)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земельного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зональности земель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бонитета (за исключением земель населенных пунктов)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используемым в соответствующих целях или используемым с нарушением законодательства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назначения, не используемым по назначению или используемым с нарушением законодательства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доли (при общей долевой собственности), в гектарах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проверки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предписания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 предписания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устранения выявленного нарушения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лица его замещающего)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составление 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 20 ____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должностного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данные сведения,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 ____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