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b7bc" w14:textId="8ebb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17 сентября 2014 года № 402 "Об определении критериев по выбору видов отчуждения республиканского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марта 2018 года № 361. Зарегистрирован в Министерстве юстиции Республики Казахстан 29 марта 2018 года № 16670. Утратил силу приказом Министра финансов РК от 13.02.2025 №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13.02.2025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сентября 2014 года № 402 "Об определении критериев по выбору видов отчуждения республиканского имущества" (зарегистрированный в Реестре государственной регистрации нормативных правовых актов под № 9809, опубликованный 5 ноября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5 Правил продажи объектов приватизации, утвержденных постановлением Правительства Республики Казахстан от 9 августа 2011 года № 920, ПРИКАЗЫВАЮ:";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на казахском языке изложить в новой редакции согласно приложению к настоящему приказу, текст на русском языке не меняется.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(Ибраимов К.У.)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в подпунктах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