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c1bb" w14:textId="8dac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Аэрокосмическим комитетом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16 марта 2018 года № 42/НҚ. Зарегистрирован в Министерстве юстиции Республики Казахстан 30 марта 2018 года № 16674. Утратил силу приказом Министра цифрового развития, инноваций и аэрокосмической промышленности Республики Казахстан от 14 апреля 2020 года № 140/НҚ.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14.04.2020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цифрового развития, инноваций и аэрокосмической промышленности РК от 26.09.2019 </w:t>
      </w:r>
      <w:r>
        <w:rPr>
          <w:rFonts w:ascii="Times New Roman"/>
          <w:b w:val="false"/>
          <w:i w:val="false"/>
          <w:color w:val="ff0000"/>
          <w:sz w:val="28"/>
        </w:rPr>
        <w:t>№ 246/НҚ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осуществление деятельности в сфере использования космического пространства"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00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00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сведений об исполнении мероприятий, предусмотренных подпунктами 1),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оборонной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42/нқ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использования космического пространства"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в сфере использования космического пространства" (далее – государственная услуга) оказывается Аэрокосмическим комитетом Министерства цифрового развития, инноваций и аэрокосмической промышленности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пространства", утвержденного приказом Министра по инвестициям и развитию Республики Казахстан от 30 апреля 2015 года № 534 (зарегистрирован в Реестре государственной регистрации нормативных правовых актов за № 11320) (далее – Стандарт).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26.09.2019 </w:t>
      </w:r>
      <w:r>
        <w:rPr>
          <w:rFonts w:ascii="Times New Roman"/>
          <w:b w:val="false"/>
          <w:i w:val="false"/>
          <w:color w:val="000000"/>
          <w:sz w:val="28"/>
        </w:rPr>
        <w:t>№ 246/НҚ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лицензии, переоформление лицензии на осуществление деятельности в сфере использования космического пространства,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электронного запроса услугополучателя (далее – запрос)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запроса на получение государственной услуги работником канцелярии услугодателя, поступившего через портал от услугополучателей и передача его на рассмотрение руководителю услугодателя в течение часа;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 и направление заместителю руководителя услугодателя в течение часа;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заместителем руководителя услугодателя руководителя структурного подразделения, ответственного за рассмотрение документов (далее – руководитель структурного подразделения) на портале в течение часа;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услугодателя ответственного исполнителя в течение часа;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с момента получения запроса услугополучателя проверяет полноту представленных документов. В случаях представления услугополучателем неполного пакета документов отказывает в приеме запроса.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лицензии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из оснований для отказа, предусмотренного в пункте 10 Стандарта, ответственный исполнитель обеспечивает подготовку мотивированного отказа в оказании государственной услуги в течение пяти рабочих дней с момента поступления документов.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подписание руководителем услугодателя результата оказания государственной услуги и направление его на портал в течение четырех часов.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оборонной и аэрокосмической промышленности РК от 07.08.2018 </w:t>
      </w:r>
      <w:r>
        <w:rPr>
          <w:rFonts w:ascii="Times New Roman"/>
          <w:b w:val="false"/>
          <w:i w:val="false"/>
          <w:color w:val="000000"/>
          <w:sz w:val="28"/>
        </w:rPr>
        <w:t>№ 138/НҚ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на портале;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заместителем руководителя услугодателя с запросом и направление руководителю структурного подразделения на портале;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руководителем структурного подразделения запроса ответственному исполнителю;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запроса ответственным исполнителем на полноту и достоверность представленных документов;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на портале ответственным исполнителем;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руководителем структурного подразделения, заместителем руководителя и подписание руководителем услугодателя результата оказания государственной услуги на портале.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заместитель руководителя услугодателя;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последовательности процедур (действий) между структурными подразделениями (работниками) услугодателя: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часа с момента поступления запроса от услугополучателя производит регистрацию на портале и направляет его на рассмотрение руководителю услугодателя;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часа с момента поступления запроса с портала поручает ее рассмотрение заместителю руководителя услугодателя;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часа с момента поступления запроса с портала направляет его руководителю структурного подразделения;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часа направляет его для исполнения ответственному исполнителю;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с момента получения запроса услугополучателя проверяет полноту представленных документов. В случаях представления услугополучателем неполного пакета документов отказывает в приеме запроса.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лицензии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одного из оснований для отказа, предусмотренного в пункте 10 Стандарта, ответственный исполнитель обеспечивает подготовку мотивированного отказа в оказании государственной услуги в течение пяти рабочих дней с момента поступления документов.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результата оказания государственной услуги с руководителем структурного подразделения, заместителем руководителя услугодателя, подписание руководителем услугодателя и направление услугополучателю на портал в течение четырех часов.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оборонной и аэрокосмической промышленности РК от 07.08.2018 </w:t>
      </w:r>
      <w:r>
        <w:rPr>
          <w:rFonts w:ascii="Times New Roman"/>
          <w:b w:val="false"/>
          <w:i w:val="false"/>
          <w:color w:val="000000"/>
          <w:sz w:val="28"/>
        </w:rPr>
        <w:t>№ 138/НҚ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(далее – Регламент):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электронно-цифровой подписью (далее - ЭЦП), которая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прикрепление в интернет-браузер компьютера услугополучателя ЭЦП, процесс ввода пользователем пароля (процесс авторизации) на портал для получения государственной услуги;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пользователя;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- ПШЭП), а затем эта информация поступает в информационную систему государственной базы данных (далее - ИС ГБД) "Е-лицензирование";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пользователем ЭЦП для удостоверения (подписания) запроса;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ЭЦП);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пользователя;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государственной услуги, сформированной порталом. Электронный документ формируется с использованием ЭЦП уполномоченного лица услугодателя.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 осуществление деятельности в сфере использования космического пространства"</w:t>
            </w:r>
          </w:p>
        </w:tc>
      </w:tr>
    </w:tbl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6802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в сфере использования космического пространства" (наименование государственной услуги)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оборонной и аэрокосмической промышленности РК от 07.08.2018 </w:t>
      </w:r>
      <w:r>
        <w:rPr>
          <w:rFonts w:ascii="Times New Roman"/>
          <w:b w:val="false"/>
          <w:i w:val="false"/>
          <w:color w:val="ff0000"/>
          <w:sz w:val="28"/>
        </w:rPr>
        <w:t>№ 138/НҚ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42/нқ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космических объектов и прав на них"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ff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оборонной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42/нқ</w:t>
            </w:r>
          </w:p>
        </w:tc>
      </w:tr>
    </w:tbl>
    <w:bookmarkStart w:name="z16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4"/>
    <w:bookmarkStart w:name="z1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668 "Об утверждении регламентов государственных услуг, оказываемых Аэрокосмическим комитетом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актов под № 11667, опубликован 27 июля 2015 года в информационно-правовой системе "Әділет");</w:t>
      </w:r>
    </w:p>
    <w:bookmarkEnd w:id="75"/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февраля 2016 года № 193 "О внесении изменений в приказ Министра по инвестициям и развитию Республики Казахстан от 29 мая 2015 года № 668 "Об утверждении регламентов государственных услуг, оказываемых Аэрокосмическим комитетом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13479, опубликован 24 марта 2016 года в информационно-правовой системе "Әділет");</w:t>
      </w:r>
    </w:p>
    <w:bookmarkEnd w:id="76"/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18 сентября 2017 года № 166/НҚ "О внесении изменений в приказ Министра по инвестициям и развитию Республики Казахстан от 29 мая 2015 года № 668 "Об утверждении регламентов государственных услуг, оказываемых Аэрокосмическим комитетом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15837, опубликован 16 октября 2017 года в Эталонном контрольном банке нормативно-правовых актов Республики Казахстан в электронном виде).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