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af35" w14:textId="200a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доступа, получения и использования лицами информации, содержащейся в информационных системах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марта 2018 года № 389. Зарегистрирован в Министерстве юстиции Республики Казахстан 30 марта 2018 года № 16684.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438 Кодекса Республики Казахстан от 26 декабря 2017 года "О таможенном регулировании в Республике Казахстан"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доступа, получения и использования лицами информации, содержащейся в информационных системах органов государственных доходов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389</w:t>
            </w:r>
            <w:r>
              <w:br/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доступа, получения и использования лицами информации, содержащейся в информационных системах органов государственных доходов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доступа, получения и использования лицами информации, содержащейся в информационных системах органов государственных доходов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438 Кодекса Республики Казахстан от 26 декабря 2017 года "О таможенном регулировании в Республике Казахстан" (далее – Кодекс) и определяют порядок получения и использования лицами информации, содержащейся в информационных системах органов государственных доходов (далее – ИС ОГД).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настоящих Правилах, применяются в соответствии с таможенным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(далее – ЕАЭС) 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Программное обеспечение ИС ОГД, посредством которых осуществляется таможенное декларирование товаров, реализуются с применением web-технологий и размещается на сайте www.kgd.gov.kz.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Посредством ИС ОГД предоставляются услуги физическим и юридическим лицам.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ИС ОГД имеются внутренние и внешние модули.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Внутренний модуль ИС ОГД: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ограниченного доступа, реализуется с целью оказания услуг субъектам внешнеэкономической деятельности и (или) лицам, осуществляющим деятельность в сфере таможенного дела, в том числе уполномоченным экономическим операторам (далее –лица);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реализован по "принципу одного окна" в форме централизованного оказания услуг лицам.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Внешний модуль ИС ОГД является общедоступным.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доступа лицами информации, содержащейся в информационных системах органов государственных доходов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Доступ во внешний модуль ИС ОГД предоставляется всем лицам, имеющим доступ в сеть интернет, без ограничений.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Посредством Внешнего модуля ИС ОГД осуществляется подача заявлений и регистрация лиц в качестве пользователя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февраля 2018 года № 321 "Об утверждении Правил регистрации в качестве пользователя информационной системы органов государственных доходов" (зарегистрирован в Реестр государственной регистрации нормативных правовых актов № 16596).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Вход во внутренний модуль осуществляется лицами посредством электронно-цифровой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удостоверяющего центра Республики Казахстан лица (далее – ЭЦП НУЦ).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получения лицами информации, содержащейся в информационных системах органов государственных доходов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Лица получают информацию, содержащуюся в ИС ОГД, имеющую ограниченный доступ и находящуюся в ведении органов государственных доходов, только в целях совершения таможенных операций с учетом 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Информация, размещенная во внутреннем модуле ИС ОГД, содержит персональные данные, имеющие ограниченный доступ.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информационной безопасности в ИС ОГД лица, при получении информации заверяют запросы посредством ЭЦП НУЦ.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 в ИС ОГД: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подают в электронном виде все виды таможенных деклараций с использованием ЭЦП НУЦ;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используют предварительную информацию в виде электронного документа с использованием ЭЦП НУЦ, в качестве уведомления о прибытии, транзитной декларации, предварительной таможенной декларации на товары, декларации на транспортное средство, документов для помещения на временное хранение, без предоставления дополнительных документов.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подают и используют предварительную таможенную декларацию в виде электронного документа с использованием ЭЦП НУЦ в качестве предварительной информации без предоставления дополнительных документов;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подают в виде электронных документов с использованием ЭЦП НУЦ заявления о выпуске до подачи декларации на товары,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рассчитывают размер обеспечения исполнения обязанности по уплате ввозных таможенных пошлин, налогов, специальных, антидемпинговых, компенсационных пошлин;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рассчитывают таможенные пошлины, налоги, специальные, антидемпинговые, компенсационные пошлины.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рассчитывают таможенные пошлины, налоги, взимаемые по единым ставкам, либо таможенные пошлины, налоги, взимаемые в виде совокупного таможенного платежа.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Лица могут обращаться в службу поддержки ИС ОГД посредством электронной почты.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лицами информации, содержащейся в информационных системах органов государственных доходов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Информация, размещенная ИС ОГД, используется для работы в рамках таможенной очистки товаров в Республике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Внешний модуль ИС ОГД содержит общедоступную информацию для всех заинтересованных сторон,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профилактическим работам на серверном оборудовании ИС ОГД;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нормативно-правовая информация по вопросам таможенного регулирования в Республики Казахстан;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ИС ОГД;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нормативно-справочная информация (коды товарной номенклатуры внешнеэкономической деятельности Европейского экономического союза, коды таможенных постов другие);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обучающие и инструктивные материалы для работы в ИС ОГД системы.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Внутренний модуль ИС ОГД содержит информацию по таможенным документам, лицевым счетам.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Лица во внутреннем модуле ИС ОГД имеют возможность: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автоматизированной подачи в электронном виде с использованием ЭЦП НУЦ: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деклараций на товары;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транзитной декларации;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декларации на транспортное средство;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 выпуске до подачи декларации на товары; 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(допуска);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таможенного декларирования товаров с предварительного информирования до выпуска товара;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совершить таможенные операций, связанные с регистрацией заявления о выпуске до подачи декларации на товары автоматически ИС ОГД;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производить выпуск товаров непосредственно в пункте пропуска на казахстанском участке таможенной границы ЕАЭС, вне зависимости от места регистрации указанной предварительной декларации;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распечатать выходные формы на бумажный носитель.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произвести расчет и оплату в электронном виде: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исполнения обязанности по уплате ввозных таможенных пошлин, налогов, специальных, антидемпинговых, компенсационных пошлин;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таможенных пошлин, налогов, специальных, антидемпинговых, компенсационных пошлин;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таможенных пошлин, налогов, взимаемых по единым ставкам, либо таможенных пошлин, налогов, взимаемых в виде совокупного таможенного платежа.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посредством ЭЦП НУЦ имеют возможность получить: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органа государственных доходов о предоставлении отсрочки или рассрочки по уплате ввозной таможенной пошлины или об отказе в их предоставлении;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извещения о наступлении срока исполнения обязанности по уплате таможенных пошлин, налогов, специальных, антидемпинговых, компенсационных пошлин;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приходный ордер; </w:t>
      </w:r>
    </w:p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иные таможенные документы, для целей совершения таможенных операций, которые осуществляются с использованием ИС ОГД.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осуществить посредством личного кабинета экспортно-импортные операции в электронном виде;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произвести действия по корректировке своих данных и иные действия.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