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e0a0" w14:textId="66ce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здравоохранения и социального развития Республики Казахстан от 8 декабря 2015 года № 943 "Об утверждении норм выдачи специальной одежды и других средств индивидуальной защиты работникам организаций различных видов экономической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19 февраля 2018 года № 54. Зарегистрирован в Министерстве юстиции Республики Казахстан 30 марта 2018 года № 16697.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35)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8 декабря 2015 года № 943 "Об утверждении норм выдачи специальной одежды и других средств индивидуальной защиты работникам организаций различных видов экономической деятельности" (зарегистрирован в Реестре государственной регистрации нормативных правовых актов под № 12627, опубликован 20 января 2016 года в информационно-правовой системе "Әділет"),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специальной одежды и других средств индивидуальной защиты работникам организаций различных видов экономической деятельности,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разделами 12, 13, 14 и 15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1"/>
        <w:gridCol w:w="2330"/>
        <w:gridCol w:w="4908"/>
        <w:gridCol w:w="3"/>
        <w:gridCol w:w="3"/>
        <w:gridCol w:w="1"/>
        <w:gridCol w:w="1556"/>
        <w:gridCol w:w="1300"/>
        <w:gridCol w:w="1"/>
        <w:gridCol w:w="1"/>
        <w:gridCol w:w="161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Работникам банка и организаций, осуществляющих отдельные виды банковских операций</w:t>
            </w:r>
          </w:p>
          <w:bookmarkEnd w:id="5"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инкассации</w:t>
            </w:r>
          </w:p>
          <w:bookmarkEnd w:id="6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автомобиля, занятый перевозкой ценностей; водитель-инкассатор;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инкассатор; старший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инкассатор;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инкассатор;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(куртка+комбинезон/ или брюки) из хлопчатобумажной или смесовой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или ботинки или туфли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или футболка с длинным рукавом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или футболка с коротким рукавом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Бронежилет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к бронежилету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(шлем) пуленепробиваемая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на хлопчатобумажной основе с водоотталкивающей пропиткой (подкладка отстегивающаяся, на натуральном (или искусственном) меху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хлопчатобумажной ткани с 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ботинки с высоким берцем/ сапоги/полусапоги) утепленные, морозоустойчивые (утеплитель - натуральный (или искусственный) мех. Подошва с противоскользящим протектором.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(подшлемник)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Работники, непосредственно связанные с сопровождением ценностей (работники отдела по работе с наличием деньгами и кассовых операций, водитель автомашины сопровождения)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Бронежилет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пуленепробиваемая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кассовых операций и хранения ценностей (филиал) Национального банка Республики Казахстан и Казахстанский монетный двор Национального банка Республики Казахстан</w:t>
            </w:r>
          </w:p>
          <w:bookmarkEnd w:id="9"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кассовых операций и хранения ценностей (филиал) НБРК</w:t>
            </w:r>
          </w:p>
          <w:bookmarkEnd w:id="10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Инкассатор, водитель – инкассатор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полуботинки) из натуральной кожи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утепленное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 рукавом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коротким рукавом (или футболка)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Бронежилет скрытого 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пуленепробиваемая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холодное время года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на хлопчатобумажной основе с масловодоотталкивающей пропиткой.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из ткани хлопчатобумажной утепленный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(демисезонная) из ткани хлопчатобумажной, с 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полуботинки) утепленные из натуральной кожи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вязаная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специального вагона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из хлопчатобумажной водонепроницаемой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непромокаемый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полуботинки) из натуральной кожи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 рукавом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коротким рукавом (или футболка)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утепленное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сигнальный со световозвращающими элементами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холодное время года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на хлопчатобумажной основе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из ткани хлопчатобумажной утепленный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(демисезонная) из ткани хлопчатобумажной, с водоотталкивающей пропиткой"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полуботинки) утепленные из натуральной кожи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вязанная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хранилищем фондового отдела драгоценных металлов, главный специалист - контролер хранилище драгоценных металлов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приеме ценностей из драгоценных металлов в хранилище: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(или костюм (куртка + брюки)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из натуральной кожи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кассовых операций, заместитель начальника отдела кассовых операций, главный специалист-экономист, ведущий специалист-экономист,  специалист-экономист,  заведующий кассой, заведующий хранилищем, заведующий кассой пересчета, заведующий оборотной кассой,  ведущий эксперт-кассир, старший эксперт-кассир, эксперт-кассир отдела кассовых операций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из ткани хлопчатобумажной без карманов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Зимой дополнительно при выполнении работ по приему и выдачи ценностей на улице и на участке уничтожения ценностей: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из ткани хлопчатобумажной без карманов,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или ботинки утепленные, морозоустойчивые. Утеплитель - натуральный мех.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по пересчету ценностей: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сортировки монет и при выполнении работ по увязыванию мешков дополнительно:</w:t>
            </w:r>
          </w:p>
          <w:bookmarkEnd w:id="15"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на сортировщиках банкнот: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Руководитель, заместитель руководителя, члены ревизионной комиссии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из ткани хлопчатобумажной без карманов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инженер, ведущий инженер, инженер, работники, непосредственно связанные с обслуживанием и ремонтом счетноденежной техники и оборудования для уничтожения ценностей, оргтехники, техники связи, кассового оборудования, пожароохранной сигнализации; главный инженер по ремонту средств радиосвязи на спецавтотранспорте и спецвагоне; техник по обслуживанию спецоборудования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из ткани хлопчатобумажной с карманами и длинным рукавом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из натуральной кожи с жестким подноском на резиновой подошве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 с полимерным покрытием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 по обслуживанию и ремонту систем уничтожения банкнот и системы брикетирования отходов банкнот.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пара,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пара,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хлопчатобумажная утепленная,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кожаные комбинированные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-инженер; главный специалист инженер-механик; главный специалист - инженер-электрик; ведущий специалист - инженер контрольно-измерительных приборов и автоматики; ведущий специалист - инженер-электрик; ведущий специалист - инженер-механик; ведущий специалист -инженер  по сантехническим системам;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ведущий специалист –инженер, электромонтер, слесарь по контрольно-измерительным приборам и автоматике, слесарь 6 разряда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 полукомбинезон/или брюки) из ткани хлопчатобумажной с 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или тапочки из натуральной кожи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(или берет)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диэлектрический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предохранительный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Боты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диэлектрическая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 с полимерным покрытием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наружных работах зимой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хлопчатобумажной, с 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Ботинки, утеплҰнные из натуральной кожи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обслуживании и ремонте теплотехнических и сантехнических сетей, со спуском в люки, трубопроводы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смену, дежурный,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 полукомбинезон/или брюки) из прорезиненной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смену, дежурный,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смену, дежурный,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контрольно-измерительных приборов и автоматики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 полукомбинезон/или брюки)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 полукомбинезон/или брюки)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смену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диэлектрический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предохранительный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Боты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диэлектрическая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(старший сотрудник, сотрудник, старший оператор, оператор, инспектор пропускного режима) подразделения внутренней безопасности Центра кассовых операций и хранения ценностей (филиал) Республиканского государственного учреждения "Национальный банк Республики Казахстан"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(куртка+брюки) форменный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короткими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из натуральной кожи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хлопчатобумажной, с водоотталкивающей пропиткой, с отстегивающей подкладкой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форменные из хлопчатобумажной или смесовой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Начальник, главный специалист контролер и ведущий специалист - контролер отдела контроля за сохранностью драгоценных металлов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из ткани хлопчатобумажной без карманов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фондового отдела драгоценных металлов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 полукомбинезон/или брюки)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комбинированные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из натуральной кожи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приемке грузов в зимний период: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из ткани хлопчатобумажной,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Ботинки, утеплҰнные из натуральной кожи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монетно-орденского производства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 полукомбинезон/или брюки)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Косынка хлопчатобумажная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смену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Напальчники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брезентовый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смену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Укладчик-упаковщик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 полукомбинезон/или брюки)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(или ботинки)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(косынка)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Штамповщик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 полукомбинезон/или брюки)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(или ботинки)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(косынка)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 (беруши)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Щиток защитный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Гальваник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 полукомбинезон/или брюки)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(косынка)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противокислотные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смену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 промышленный фильтрующий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противогазовая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кислотостойкий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пластиковые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Щиток защитный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 кислотощелочностойкие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Полировщик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 полукомбинезон/или брюки)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(или ботинки)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смену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брезентовый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 (беруши)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Эмальер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 полукомбинезон/или брюки)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(или ботинки)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(или косынка)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1смену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Руковицы суконные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 пластиковые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пластиковые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 кислотощелочестойкие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применение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 полукомбинезон/или брюки)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(или ботинки)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(или косынка)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 (или кожаные)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 (беруши)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смену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Термист; оператор-термист на автоматических линиях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 полукомбинезон/или брюки)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 полукомбинезон/или брюки) хлопчатобумажный с огнезащитной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 полукомбинезон/или брюки) суконный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суконный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(или ботинки)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суконные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смену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брезентовый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 промышленный фильтрующий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противогазовая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Щиток защитный лицевой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с утеплением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ушанка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Электроэрозионист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 полукомбинезон/или брюки)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(или ботинки)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(или косынка)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 полукомбинезон/или брюки)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(или ботинки)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(или косынка)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бухгалтер, заместитель главного бухгалтера, работники бухгалтерии, на которых возлагается материальная ответственность за сохранность ценностей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из ткани хлопчатобумажной без карманов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кассовой работе отдела кассовых операций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хлопчатобумажный без карманов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 с полимерным покрытием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из натуральной кожи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хлопчатобумажная утепленная без карманов,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Ботинки, утеплҰнные из натуральной кожи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Банкнотная фабрика</w:t>
            </w:r>
          </w:p>
          <w:bookmarkEnd w:id="37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(куртка, брюки) из смесовой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(косынка)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(полуботинки/туфли) с жестким подноскам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(маска/полумаска защитная)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изготовлению красок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(куртка, брюки) из смесовой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(косынка)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(полуботинки/туфли)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(маска/полумаска защитная)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Копировщик, гальванотипист, оператор по изготовлению валов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(куртка, брюки) из смесовой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(косынка)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(полуботинки, туфли)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с нагретыми формами, дополнительно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 (трикотажные)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отделочного производства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(куртка, брюки) из смесовой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(косынка)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(полуботинки/туфли)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на ручном нумераторе, дополнительно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резальных машин, оператор перфорационной машины, машинист тигельной машины, оператор печатно-нумерационной машины, машинист фальцевальной машины, оператор паспортной линии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(куртка, брюки) из смесовой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(косынка)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(полуботинки/туфли)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чистке машины для лазерной перфорации, дополнительно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(маска/полумаска защитная)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 (трикотажные)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Подкладчик и приемщик паспортной линии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(куртка, брюки) из смесовой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(косынка)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трикотажные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(полуботинки/туфли)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Контролер, переплетчик (в цеху), брошюровщик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(куртка, брюки) из смесовой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(косынка)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(полуботинки/туфли)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(участка по изготовлению пластиковых карт)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(куртка, брюки) из смесовой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(косынка)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(полуботинки/туфли)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с пластиковыми картами, дополнительно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лабораторный из смесовой ткани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лабораторные из смесовой ткани белые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инженер-электронщик, оператор линии, печатник трафаретной печати (участка по изготовлению пластиковых карт)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(куртка, брюки) из смесовой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(косынка)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(полуботинки/туфли)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с пластиковыми картами, дополнительно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лабораторный из смесовой ткани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лабораторные из смесовой ткани белые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чистке и смывке оборудования, дополнительно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(маска/полумаска защитная)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подготовке производства, мастер, заместитель начальника цеха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(куртка, брюки) из смесовой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(полуботинки/туфли)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оборудования по уничтожению отходов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(куртка, брюки) из смесовой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(косынка)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(полуботинки/туфли)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погрузочно-разгрузочных работах и при вывозе отходов от уничтожения, дополнительно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(маска/полумаска защитная)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трикотажные (хлопчатобумажные)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Инженер-контролер, счетчик-контролер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(куртка, брюки) из смесовой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(косынка)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(полуботинки/туфли)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производственно-технологического отдела (работающий на участке графики и дизайна), главный художник-дизайнер, главный дизайнер, ведущий дизайнер, ведущий художник-дизайнер, корректор, ведущий инженер электронщик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(куртка, брюки) из смесовой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(косынка)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(полуботинки/туфли)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профессии работников банка и организаций, осуществляющих отдельные виды банковских операций</w:t>
            </w:r>
          </w:p>
          <w:bookmarkEnd w:id="51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Аккумулятор-щик, занятый обслуживанием спецвагонов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 или брюки) из хлопчатобумажной ткани с кислозащитной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сапоги/полусапоги) из натуральной кожи с кислотозащитной пропиткой, противоскользящим и износостойким протектором, ударопрочным металлическим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с усиленным брезентовым наладонником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 поливинилхлоридным (или полимерным) покрытием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(или берет)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противоаэрозольный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защитный с нагрудником, с поливинилхлоридным (или полиэтиленовым) покрытием, химостойкий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полусапоги) резиновые, химостойкие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химостойкие,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защитные, закрытого исполнения с прямой вентиляцией, минеральным неупрочненным стеклом со светофильтрами типа "В - 1" (или щиток защитный лицевой с бесцветным смотровым стеклом)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наружных работ 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на хлопчатобумажной основе. Подкладка отстегивающаяся, на натуральном (или искусственном) меху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(или комбинезон) утепленные на хлопчатобумажной основе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сапоги) утепленные из натуральной кожи, с противоскользящим и износостойким протектором, ударопрочным металлическим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утепленные с брезентовым наладонником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технического состояния автомототранспортных средств, занятый техническим контролем спецавтотранспорта, механик, старший механик, механик контрольно-технического пункта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(полуплащ) непромокаемый с капюшоном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(куртка+комбинезон/ или брюки)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из натуральной кожи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кирзовые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 с двойным брезентовым наладонником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на хлопчатобумажной основе с масловодоотталкивающей пропиткой (подкладка отстегивающаяся, на натуральном (или искусственном) меху)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Полушубок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сапоги/полусапоги) утепленные, морозоустойчивые (утеплитель - натуральный (или искусственный) мех)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по сопровождению грузов и спецвагонов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(куртка+комбинезон/ или брюки)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из натуральной кожи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брезентовым наладонником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светофильтрами "В-1"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сигнальный со световозвращающими элементами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на хлопчатобумажной основе с масловодоотталкивающей пропиткой (подкладка отстегивающаяся, на натуральном (или искусственном) меху)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Полушубок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сапоги/полусапоги) утепленные, морозоустойчивые. Утеплитель – натуральный (или искусственный) мех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Рабочие, занятые ремонтом и обслуживанием спецвагонов (электромонтер, слесарь-сантехник и другие)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(куртка+комбинезон/ или брюки) из хлопчатобумажной ткани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из натуральной кожи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брезентовым наладонником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трикотажные с поливинилхлоридным покрытием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под каску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светофильтрами "В-1"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сигнальный со световозвращающими элементами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на хлопчатобумажной основе с масловодоотталкивающей пропиткой (подкладка отстегивающаяся, на натуральном (или искусственном) меху)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сапоги) утепленные из натуральной кожи, с водоотталкивающими свойствами, противоскользящим и износостойким протектором с ударопрочным металлическим подноском, металлической антипрокольной стелькой (утеплитель из натурального или искусственного меха)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Полушубок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утепленные, от пониженных температур с усиленным наладонником.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изделие,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Подшлемник, утепленный под каску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ремонтник, занятый ремонтом огнестрельного оружия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(куртка+брюки) (или халат) из хлопчатобумажной ткани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(или берет)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сапоги/полусапоги) из натуральной кожи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поездов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(куртка+комбинезон/ или брюки) из хлопчатобумажной ткани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(полуплащ) непромокаемый с капюшоном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из натуральной кожи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брезентовым наладонником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трикотажные с поливинилхлоридным покрытием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сигнальный со световозвращающими элементами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на хлопчатобумажной основе с масловодоотталкивающей пропиткой. Подкладка отстегивающаяся, на натуральном (или искусственном) меху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Полушубок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сапоги) утепленные из натуральной кожи, с водоотталкивающими свойствами, противоскользящим и износостойким протектором с ударопрочным металлическим подноском, металлической антипрокольной стелькой (утеплитель из натурального или искусственного меха)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утепленные, от пониженных температур с усиленным наладонником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и кладовые</w:t>
            </w:r>
          </w:p>
          <w:bookmarkEnd w:id="58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хранилищем, начальник хранилища ценностей, заведующий кладовой временного хранения ценностей, работающие в отделе приема, хранения и выдачи ценностей, заведующий складом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(куртка+брюки) (или халат)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на хлопчатобумажной основе с водоотталкивающей пропиткой (подкладка отстегивающаяся, на натуральном (или искусственном) меху)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хлопчатобумажной ткани с 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сапоги/полусапоги) утепленные, морозоустойчивые (утеплитель - натуральный (или искусственный) мех)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Кассир, старший кассир, контролер хранилища ценностей, старший эксперт-кассир, ведущий эксперт-кассир, эксперт-кассир, начальник отдела кассовых операций, заместитель начальника кассовых операций, главный экономист, ведущий экономист, экономист отдела кассовых операций, менеджер счета, заместитель главного бухгалтера, заведующий кассой, инспектор по кассовой работе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в отделе хранения и выдачи ценностей: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(куртка+брюки) (или халат)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(изделие)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работы с драгоценными металлами и монетами из драгоценных металлов дополнительно: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в отделе перерасчета ценностей, дополнительно: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(или берет)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работы по увязыванию мешков дополнительно: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из натуральной кожи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на хлопчатобумажной основе с водоотталкивающей пропиткой (подкладка отстегивающаяся, на натуральном (или искусственном) меху)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хлопчатобумажной ткани с 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сапоги/полусапоги) утепленные, морозоустойчивые (утеплитель - натуральный (или искусственный) мех)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Контролер, старший контролер, работающие в контрольном отделе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(куртка+брюки) (или халат)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(изделие)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(или берет)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работы по увязыванию мешков дополнительно: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из натуральной кожи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 зимой в хранилище, кладовой временного хранения: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на хлопчатобумажной основе с водоотталкивающей пропиткой (подкладка отстегивающаяся, на натуральном (или искусственном) меху)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хлопчатобумажной ткани с 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сапоги/полусапоги) утепленные, морозоустойчивые (утеплитель - натуральный (или искусственный) мех)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Работники, непосредственно связанные с обслуживанием и ремонтом счетноденежной техники и оборудования для уничтожения ценностей, оргтехники, техники связи, кассового оборудования, пожаро-охранной сигнализации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(куртка+брюки) (или халат)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(или берет)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 диэлектрические, бесшовные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пара,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галоши) резиновые,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наружных работах 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на хлопчатобумажной основе с масловодоотталкивающей пропиткой (подкладка отстегивающаяся, на натуральном (или искусственном) меху)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сапоги) утепленные из натуральной кожи, с водоотталкивающими свойствами, противоскользящим и износостойким протектором (утеплитель из натурального или искусственного меха)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по защите государственных секретов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(или костюм (куртка+ полукомбинезон/или брюки))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(комплект)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Переплетчик; архивариус; заведующий складом; заведующий хозяйством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(или костюм (куртка+ полукомбинезон/или брюки)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(комплект)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или тапочки из натуральной кожи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связке и переплете документов, дополнительно: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Начальник, заместитель начальника, главный специалист - эксперт, ведущий специалист – эксперт, специалист -эксперт отдела химико-аналитической экспертизы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из ткани хлопчатобумажной без карманов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трикотажные белые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работ, связанных с применением едких, опасных и токсичных веществ и других механических работ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износа,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сапоги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инженер непосредственно связанные с обслуживанием, оборудования отдела химико-аналитической экспертизы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из ткани хлопчатобумажной без карманов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 с полимерным покрытием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из натуральной кожи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– инженер – электроник и ведущий специалист - инженер - электроник, главный специалист -инженер непосредственно связанные с обслуживанием, оргтехники и техники связи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Инженер,  лаборант спектрального анализа; лаборант химического анализа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кислотостойкий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Косынка хлопчатобумажная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смену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противокислотные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смену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 пластикатовые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 промышленный фильтрующий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противогазовая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Щиток защитный лицевой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-технолог;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инженер-технолог; инженер-технолог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 полукомбинезон/или брюки)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в лаборатории,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 пластикатовые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 кислотощелочностойкие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суконные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смену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Щиток защитный лицевой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смену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7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станков и манипуляторов с программным управлением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 полукомбинезон/или брюки)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7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оператор; оператор видеоконтроля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 полукомбинезон/или брюки)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автоматических и полуавтоматических линий холодноштам-повочного оборудования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 полукомбинезон/или брюки)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смену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 (беруши)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7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поста управления агрегатами непрерывного травления, обезжиривания, лужения, оцинкования, лакирования и отжига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 полукомбинезон/или брюки)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противокислотные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смену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 (или вкладыши противошумные) (или беруши)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пара)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суконные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кислотощелочностойкие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 пластиковые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 (беруши)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 промышленный фильтующий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противогазовая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Щиток защитный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кислотостойкий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кислотощелочностойкие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Отжигальщик изделий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 полукомбинезон/или брюки)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(или косынка)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суконные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Щиток защитный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брезентовый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металла и сплавов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 полукомбинезон/или брюки)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 полукомбинезон/или брюки) хлопчатобумажный с огнезащитной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 полукомбинезон/или брюки) металлурга (суконный)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(или ботинки)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суконные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(или щиток защитный лицевой)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смену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брезентовый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суконный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 кислотощелоестойкие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 промышленный фильтрующий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противогазовая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Щиток защитный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по выплавляемым моделям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 полукомбинезон/или брюки)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(или ботинки)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(или косынка)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смену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смену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 полукомбинезон/или брюки) (или халат)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(или ботинки)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(или косынка)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 пластиковые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смену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по дереву и бересте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 полукомбинезон/или брюки)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(или ботинки)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(или косынка)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смену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Слесарь-инструментальщик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 полукомбинезон/или брюки)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(или косынка)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смену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8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Токарь; токарь-расточник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 полукомбинезон/или брюки)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(или косынка)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 (беруши)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с утеплением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ушанка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8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Фрезеровщик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 полукомбинезон/или брюки)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(или косынка)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8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электроштабелера и автопогрузчика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 полукомбинезон/или брюки)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или тапочки из натуральной кожи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(или кепи)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смену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комбинированные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из ткани хлопчатобумажной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Ботинки, утеплҰнные из натуральной кожи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8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производственных и служебных помещений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 полукомбинезон/или брюки) или халат из хлопчатобумажной или смесовой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или тапочки из натуральной кожи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 с полимерным покрытием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(или берет) (или косынка)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по очистке окон помещений в верхних этажах зданий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предохранительный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8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комплексному ремонту и обслуживанию зданий и сооружений; подсобный рабочий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 полукомбинезон/или брюки)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из натуральной кожи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из натуральной кожи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непромокаемый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комбинированные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(или берет)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наружных работах зимой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на хлопчатобумажной основе с масловодоотталкивающей пропиткой (подкладка отстегивающаяся)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из натуральной кожи утепленные с натуральным мехом и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 защитным покрытием, морозостойкие, с шерстяными вкладышами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8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Слесарь – сантехник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 полукомбинезон/или брюки) из ткани холпчатобумажной, с 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сапоги) из натуральной кожи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из ткани хлопчатобумажной или брезентовые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предохранительный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смену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(или или берет)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га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наружных работах зимой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хлопчатобумажной, с 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ушанка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на резке и ремонте кислотопроводов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 (или из полимерных материалов)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и обслуживанию систем вентиляции и кондиционирования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 полукомбинезон/или брюки)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предохранительный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смену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 (беруши)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на хлопчатобумажной основе с масловодоотталкивающей пропиткой. Подкладка отстегивающаяся, на натуральном (или искусственном) меху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ушанка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с утеплителем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ремонту электрооборудования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 полукомбинезон/или брюки) из ткани с огнезащитной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диэлектрический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 полукомбинезон/или брюки) из ткани с огнезащитной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 полукомбинезон/или брюки) брезентовый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(или ботинки)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 светофильтром)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  <w:bookmarkEnd w:id="90"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Щиток защитный со светофильтром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смену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 брезентовые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на наружных работах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ушанка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9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складом, кладовщик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хлопчатобумажный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(куртка + полукомбинезон/или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или косынка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на складе реагентов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кислотостойкий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 кислотощелочестойкие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 пластикатовые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противокислотные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смену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Безрукавка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кислотощелочестойкие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суконные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 промышленный фильтрующий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противогазовая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ушанка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9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холодноштамповочного оборудования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хлопчатобумажный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(куртка + полукомбинезон/или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смену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 (беруши)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9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Инженерно-технические работники и служащие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(косынка)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Безрукавка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ушанка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из натуральной кожи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суконные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9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Работники столовой, заведующий производством, кассир, калькулятор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(или костюм)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 или косынка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9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Повар, кондитер, мойщик посуды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(или костюм-тройка (блуза-рубашка, брюки и фартук)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 или косынка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9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Медсестра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 (косынка)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Безрукавка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9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базой отдыха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хлопчатобумажный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(куртка + полукомбинезон/или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Безрукавка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ушанка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Буфетчик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Косынка хлопчатобумажная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Безрукавка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Водитель автомобиля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хлопчатобумажный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(куртка + полукомбинезон/или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Безрукавка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перевозке жидких отходов: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 кислотощелочестойкие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противокислотные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кислотощелочестойкие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комплектации оборудования, главный инспектор по спецработе, комендант, специалист отдела маркетинга (маркетолог), архивариус, заместитель главного бухгалтера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0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системы менеджмента качества, ведущий инженер-химик, ведущий инженер по стандартизации, ведущий инженер по качеству, инженер по качеству, инженер по метрологии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(куртка, брюки) из смесовой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(косынка)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(полуботинки/туфли)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анализа красок и бумаги, дополнительно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(маска/полумаска защитная)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0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службы технических систем безопасности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Джемпер утепленный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из смесовой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из натуральной кожи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по обслуживанию систем видеоконтроля,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на улице, дополнительно</w:t>
            </w:r>
          </w:p>
          <w:bookmarkEnd w:id="103"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из натуральной кожи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хлопчатобумажной, с 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0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Холодильщик-кондиционерщик, холодильщик-вентиляционщик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(куртка, брюки) из смесовой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Ботинки/полуботинки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(косынка)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 (трикотажные)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 (беруши/вкладыши)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по обслуживанию систем вентиляции и кондиционирования на улице,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хлопчатобумажной, с масловодоотталкивающей пропиткой, подкладка отстегивающаяся, на натуральном (или искусственном) меху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(полуботинки)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предохранительный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0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сантехнического оборудования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(куртка, брюки) из смесовой ткани с 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(косынка)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из натуральной кожи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 (трикотажные)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обслуживании и ремонте сантехнических систем, со спуском в люки и трубопроводы,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прорезиненной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наружных работах зимой,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хлопчатобумажной, с 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(полуботинки)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0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систем кондиционирования, ведущий инженер-теплотехник, ведущий энергетик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(куртка, брюки) из смесовой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(косынка)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из натуральной кожи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 (трикотажные)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наружных работах зимой,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хлопчатобумажной, с 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(полуботинки)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ремонте и обслуживании электрооборудования, дополнительно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0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связи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(куртка, брюки) из смесовой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(косынка)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из натуральной кожи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 (трикотажные)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наружных работах зимой,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хлопчатобумажной, с 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(полуботинки)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(куртка, брюки) из смесовой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(косынка)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из натуральной кожи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 (трикотажные)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наружных работах зимой, дополнительно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хлопчатобумажной, с 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(полуботинки)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Переплетчик осуществляющий переплет документов, образующихся в процессе деятельности предприятия и изготовление журналов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(куртка, брюки) из смесовой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(косынка)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(туфли)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 (трикотажные)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1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(куртка, брюки) из смесовой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(косынка)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полуботинки)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 (трикотажные)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(полуботинки)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осуществлении мойки автомобиля, дополнительно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1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нумераторов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(куртка, брюки) из смесовой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(косынка)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аэрозольный (маска, полумаска)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(полуботинки/туфли)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1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технологического и силового оборудования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(куртка, брюки) из смесовой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(косынка)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из натуральной кожи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 (трикотажные)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наружных работах зимой, дополнительно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хлопчатобумажной, с 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(полуботинки)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1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очистного оборудования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(куртка, брюки) из смесовой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(косынка)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(полуботинки/туфли)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загрузке химикатов в очистное оборудование, дополнительно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 (маска/полумаска защитные)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1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(куртка, брюки) из смесовой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(косынка)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из натуральной кожи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 (трикотажные)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резке, распиловке металла и дерева, дополнительно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Маска/полумаска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Токарь-фрезеровщик, шлифовщик-заточник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(куртка, брюки) из смесовой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(косынка)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(полуботинки)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 (трикотажные)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1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котельной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(куртка, брюки) из смесовой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(косынка)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(полуботинки)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 (трикотажные)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наружных работах в зимний период, дополнительно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(полуботинки)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1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Электрокарщик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(куртка, брюки) из смесовой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(косынка)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(полуботинки)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 (трикотажные)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наружных работах в зимний период, дополнительно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(полуботинки)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постоянной работе по штабелевке грузов выше 1,5 метра, на механизмах без кабин,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перемещению и транспортировке грузов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(куртка, брюки) из смесовой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(косынка)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Ботинки/полуботинки из натуральной кожи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 (трикотажные)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наружных работах в зимний период, дополнительно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(полуботинки)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Врач, медсестра здравпункта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из ткани хлопчатобумажной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 (или косынка)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(туфли)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2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Механик, наладчик контрольно-измерительных приборов и автоматики, наладчик технологического оборудования, механик-наладчик, наладчик электронного оборудования, начальник и заместитель начальника технического отдела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(куртка, брюки) из смесовой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Полуботинки/ботинки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ремонте и наладке машин и оборудования, дополнительно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 (трикотажные)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2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нумерационной машины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(куртка, брюки) из смесовой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(косынка)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(полуботинки/туфли)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чистке и смывке машины, дополнительно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(маска/полумаска защитная)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2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складом материалов, заведующий складом готовой продукции, кладовщик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(куртка, брюки) из смесовой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(косынка)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(полуботинки/туфли)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на складе растворов и растворителей, дополнительно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(маска/полумаска защитная)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трикотажные (хлопчатобумажные)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2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(куртка, брюки) с огнезащитной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(куртка, брюки) брезентовый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(полуботинки)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 (трикотажные)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(косынка)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Щиток защитный со светофильтром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 брезентовые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на наружных работах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(полуботинки)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2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и производственных помещений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(куртка, брюки) из смесовой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(косынка)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(туфли)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 (трикотажные)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(маска/полумаска защитная)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по очистке окон помещений на верхних этажах зданий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предохранительный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2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территорий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(куртка, брюки) из смесовой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(косынка)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непромокаемый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из натуральной кожи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комбинированные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 (трикотажные)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из натуральной кожи утепленные с жестким подноском (или валенки с галошами)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2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Повар, кондитер, заведующий производством, товаровед, кассир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(куртка, брюки) из смесовой ткани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из хлопчатобумажной ткани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 (или пилотка)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чистке овощей и полуфабрикатов, дополнительно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 (трикотажные)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Заведующему производством, кассиру и товароведу,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из хлопчатобумажной ткани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2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Кухонный рабочий, грузчик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(куртка, брюки) из смесовой ткани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из хлопчатобумажной ткани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 (или пилотка)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чистке овощей и полуфабрикатов, дополнительно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 (трикотажные)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мойке посуды,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специальный кислотощелочностойкий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разгрузке/выгрузке продуктов в зимнее время,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 (трикотажные)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(полуботинки)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2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системы менеджмента качества, ведущий инженер-химик, ведущий инженер по стандартизации, ведущий инженер по качеству, инженер по качеству, инженер по метрологии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(куртка, брюки) из смесовой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Кепка (косынка)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(полуботинки/туфли)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анализа красок и бумаги, дополнительно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(маска/полумаска защитная)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Работникам организаций электроэнергетической отрасли</w:t>
            </w:r>
          </w:p>
          <w:bookmarkEnd w:id="129"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электростанции</w:t>
            </w:r>
          </w:p>
          <w:bookmarkEnd w:id="130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 приготовлению химреагентов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кислотозащитной пропиткой (или прорезиненный)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из полимерных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 суконные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наружных работах 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электролиза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с кислотозащитной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из полимерных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 кислотощелочестойкие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изделия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наружных работах 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воздухоразделения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наружных работах 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химводоочистки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 полимерным покрытие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"В-1"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 по хлорированию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дополнительно:</w:t>
            </w:r>
          </w:p>
          <w:bookmarkEnd w:id="135"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наружных работах 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Аккумуляторщик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кислотозащитной пропиткой.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резиновые, тип (кислотощелочестойкие).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 с нагрудником.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 (при работе с возможным выбросом паров, кислот, щелочей)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в не отапливаемых помещениях и при наружных работах,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утепленное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Бункеровщик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утепленное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Бетонщик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 брезентовые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резиновый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брезентовый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изделия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предохранительный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 суконные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утепленное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Газорезчик при совмещении профессии со слесарем по ремонту оборудования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брезентовый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 для газорезчика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изделий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 брезентовые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кирзовые (ботинки)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Дефектоскопист по ультразвуковому контролю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Жестянщик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 по обшивке изоляции на горячих участках работ: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перчатки с аналогичными защитными свойствами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телевизионному оборудованию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защитой от термических рисков и электрической дуги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 от твердых частиц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прорезиненный с капюшоном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Изолировщик на термоизоляции, огнеупорщик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 в теплотуннелях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горячих работах: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асбестовый или комбинезон хлопчатобумажный для работы с теплоизоляционным материалом (стекловатой)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из ткани хлопчатобумажной с водоотталкивающей пропиткой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кислотощелочестойкие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защитный хлопчатобумажный с огнезащитной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Камеронщик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асбестовый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 по промывке конденсаторов и ям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Полусапоги резиновые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асбестовый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 брезентовые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предохранительный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резиновый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брезентовый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изделия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 суконные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Портянки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Кислотоупорщик-гуммировщик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с кислотозащитной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из полимерных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кислотощелочестойкие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изделия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Котлочист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постоянной работе на очистке котлов: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хлопчатобумажной, пыленепроницаемой с защитой от повышенной температуры и теплового излучения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из ткани хлопчатобумажной с водоотталкивающей пропиткой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трикотажный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 в условиях возможности получения ожогов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из ткани хлопчатобумажной, пыленепроницаемой с защитой от повышенной температуры и теплового излучения,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 по горячей и холодной обмывке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прорезиненный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прорезиненные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постоянной работе на кислотощелочной очистке котлов: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кислотозащитной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шерстяной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4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Контролер энергоснабжающей организаций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из ткани хлопчатобумажной с масловодоотталкивающей пропиткой.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5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на молотах и прессах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 брезентовые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брезентовый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изделий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Щиток защитный лицевой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5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береговых насосных станций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5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насосных установок (мазутонасосной, осветленной)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изделия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из ткани хлопчатобумажной с масловодоотталкивающей пропиткой.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5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центрального теплового щита управления паровыми турбинами (котлами)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5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бульдозера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кирзовые (или ботинки кожаные)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изделия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утепленное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5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комбинированных машин для ремонта и содержания дорог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из ткани хлопчатобумажной с масловодоотталкивающей пропиткой.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2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5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автомобильного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5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вагоноопрокидывателя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утепленное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5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вентиляционной и аспирационной установок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5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двигателей внутреннего сгорания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6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(кочегар) котельной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 по ручному удалению золы и шлака: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хлопчатобумажной, пыленепроницаемой с защитой от повышенной температуры и теплового излучения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из ткани хлопчатобумажной с водоотталкивающей пропиткой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защитный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6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котлов; старший машинист котельного оборудования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хлопчатобумажной, пыленепроницаемой с защитой от повышенной температуры и теплового излучения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хлопчатобумажной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 по загрузке вручную твердого топлива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6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(крановщик)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 в машинном зале и котельной: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утепленное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6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мельниц (по размолу топлива)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6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Машинист-обходчик по котельному оборудованию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 по обдувке – расшлаковке котлов; по обходу золоуловителей, шлакодробилок и шлакоудалителей: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хлопчатобумажной, пыленепроницаемой с защитой от повышенной температуры и теплового излучения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из ткани хлопчатобумажной с водоотталкивающей пропиткой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защитный хлопчатобумажный с огнезащитной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суконный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6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Машинист-обходчик по гидрозолоудалению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6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Машинист-обходчик по турбинному оборудованию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6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паровой машины и локомобиля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(или сапоги резиновые)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 по обслуживанию паровой машины и локомобиля, работающих на жидком минеральном топливе,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6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компрессорных установок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изделия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6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паровых турбин, старший машинист турбинного отделения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хлопчатобумажной ткани с 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 на 2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7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сушильной установки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 в цехах пылеприготовления и по размолу топлива: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7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топливоподачи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 по обслуживанию транспортеров, конвейеров, элеваторов, питателей топлива, трясунов, шнеков, скреперов, лебедок, канатной дороги, фуникулеров, скипов, угледробилок: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(или сапоги кирзовые)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из ткани хлопчатобумажной с водоотталкивающей пропиткой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(или вкладыши)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(1 пара)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 по уборке пыли по тракту топливоподачи: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(или сапоги резиновые)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7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из ткани хлопчатобумажной с масловодоотталкивающей пропиткой.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7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насосных установок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7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изделий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7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автоматизированной топливоподачи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изделия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из ткани хлопчатобумажной с масловодоотталкивающей пропиткой.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7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багерной (шламовой) насосной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пыленепроницаемый с защитой от повышенной температуры и теплового излучения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(или сапоги кирзовые) с жестким подноском или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Портянки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7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по уборке оборудования электростанций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 по уборке пыли и золы в котельных цехах: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хлопчатобумажной, пыленепроницаемой с защитой от повышенной температуры и теплового излучения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(или сапоги резиновые)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из ткани хлопчатобумажной с водоотталкивающей пропиткой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7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Наполнитель баллонов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7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Обходчик трассы гидрозолоудаления и золоотвалов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хлопчатобумажной, пыленепроницаемой с защитой от повышенной температуры и теплового излучения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из ткани хлопчатобумажной с водоотталкивающей пропиткой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наружных работах 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утепленное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8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заправочных станций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наружных работах,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из ткани хлопчатобумажной с масловодоотталкивающей пропиткой.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утепленное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8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теплового пункта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работах связанных с обслуживанием градирен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непромокаемый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8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очистных сооружений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Портянки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8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Оператор, занятый на работах с водогрейными котлами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8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рулевой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8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машинист котельного оборудования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хлопчатобумажной, пыленепроницаемой с защитой от повышенной температуры и теплового излучения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 по загрузке вручную твердого топлива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изделия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 сыртта жұмыс істегенде қосымша: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 с масловодоотталкивающей пропитой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8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машинист турбинного отделения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 с масловодоотталкивающей пропитой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8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занятости на ремонте приборов теплотехнического контроля и автоматики тепловых процессов: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с жестним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8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гидротурбинного оборудования; слесарь по ремонту парогазотурбинного оборудования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 по ремонту основного и вспомогательного оборудования турбинных и химических цехов, двигателей внутреннего сгорания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 по ремонту трубопроводов и арматуры (паровых, водяных, газовых, кислотных, канализационных):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кислотозащитной пропиткой (или брезентовый)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наружных работах 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утепленное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8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оборудования котельных и пылеприготовительных цехов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пыленепроницаемой с защитой от повышенной температуры и теплового излучения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 по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расположенного на открытом воздухе, дополнительно:</w:t>
            </w:r>
          </w:p>
          <w:bookmarkEnd w:id="190"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9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оборудования топливоподачи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наружных работах 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утепленное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9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дорожно-строительных машин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9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ремонту электрооборудования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19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Слесарь-инструментальщик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19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газового оборудования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19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оборудования электростанций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кислотозащитной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работах, связанных с химреагентами, для станции открытого типа: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прорезиненный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Щиток лицевой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кислотощелочестойкие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19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Слесарь по ремонту технологических установок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19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хлопчатобумажный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19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электрооборудования электростанций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20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 по разборке, ремонту и техническому обслуживанию автомобилей и агрегатов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кирзовые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резиновый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кислотощелочестойкие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с кислотозащитной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Портянки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утепленное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20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такелажу и грузозахватным приспособлениям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 брезентовые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изделий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брезентовый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изделий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Щиток защитный лицевой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20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механосборочных работ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20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оборудования котельных и пылеприготовительных цехов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пыленепроницаемый с защитой от повышенной температуры и теплового излучения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кирзовые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изделия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Портянки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20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Сливщик-разливщик мазута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кирзовые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Портянки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20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20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метрологии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20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Портянки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кирзовые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20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Токарь, токарь-расточник, токарь-карусельщик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изделия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20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21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Техник, занятый на работах с маслами, доливке, откачке масел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кислотощелочестойкие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 с нагрудником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21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Фрезеровщик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21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 (маляр)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изделия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21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Шуровщик топлива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из ткани хлопчатобумажной с водоотталкивающей пропиткой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21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сварщика брезентовый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для сварщика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для сварщика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Щиток защитный лицевой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изделия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утепленное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21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 электростанций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антистатической нитью, с масловодоотталкивающей пропиткой и защитой от повышенной температуры и теплового излучения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с защитой от термических рисков и электрической дуги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термостойкие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кирзовые (или ботинки кожаные)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термостойкие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термостойкая с защитным экраном для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термостойкий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предохранительный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Когти монтерские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антистатической нитью, с масловодоотталкивающей пропиткой и защитой от повышенной температуры и теплового излучения,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с защитой от термических рисков и электрической дуги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Портянки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утепленное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21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линейных сооружений электросвязи и проводного вещания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защитой от термических рисков и электрической дуги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непромокаемый с капюшоном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с защитой от термических рисков и электрической дуги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утепленное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21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Электросварщик ручной сварки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брезентовый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для сварщика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Диэлектрические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для сварщика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совмещении выполнения слесарных работ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 брезентовые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утепленное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21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электрооборудования электростанций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защитой от термических рисков и электрической дуги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 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термостойкие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диэлектрический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диэлектрические.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термостойкий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из ткани хлопчатобумажной с защитой от термических рисков и электрической дуги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 по ремонту трансформаторов и масленых выключателей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утепленное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21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электрических машин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защитой от термических рисков и электрической дуги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 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термостойкие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диэлектрический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термостойкий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наружных работах в зимний период, и при выполнении работ по ремонту трансформаторов и масляных выключателей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из ткани хлопчатобумажной с защитой от термических рисков и электрической дуги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утепленное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22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антистатической нитью, с масловодоотталкивающей пропиткой и защитой от повышенной температуры и теплового излучения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термостойкие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кирзовые (или ботинки кожаные)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термостойкая с защитным экраном для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термостойкий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Портянки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 по ремонту трансформаторов и масляных выключателей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антистатической нитью, с масловодоотталкивающей пропиткой и защитой от повышенной температуры и теплового излучения,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утепленное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22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обслуживанию автоматики и средств измерений электростанций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(или сапоги кирзовые)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изделия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Портянки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Серогазоулавливающие установки на тепловых электростанциях</w:t>
            </w:r>
          </w:p>
          <w:bookmarkEnd w:id="222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22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по анализу газов и пыли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хлопчатобумажной, пыленепроницаемой с защитой от повышенной температуры и теплового излучения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кирзовые (или ботинки кожаные)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кислотощелочестойкие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22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 (по воде, по реактивам, за водным режимом, по топливу, по маслам, по выбросу в атмосферу)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кислотозащитной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кислотощелочестойкие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изделия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из полимерных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изделий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22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автоматике; электромонтер по ремонту и обслуживанию электрооборудования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(или сапоги кирзовые)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Портянки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22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кислотозащитной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изделия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22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производственных и служебных помещений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Гидроэлектростанции</w:t>
            </w:r>
          </w:p>
          <w:bookmarkEnd w:id="228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22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гидроагрегатов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23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водосброса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- дождевик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высоким берцем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из ткани хлопчатобумажной с водоотталкивающей пропиткой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Снегоступы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Ледоступы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23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Обходчик гидросооружений; машинист рыбоподъемника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утепленное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Обходчику гидросооружений: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Снегоступы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Ледоступы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23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гидротурбинного оборудования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электрических сетей</w:t>
            </w:r>
          </w:p>
          <w:bookmarkEnd w:id="233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23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оперативно– выездной бригады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антистатической нитью, с масловодоотталкивающей пропиткой и защитой от повышенной температуры и теплового излучения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термостойкие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кирзовые с жестким подноском или 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или боты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предохранительный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Когти монтерские или лазы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термостойкая с защитным экраном для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термостойкий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Портянки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наружных работах в зимний период,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дополнительно:</w:t>
            </w:r>
          </w:p>
          <w:bookmarkEnd w:id="235"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утепленное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23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воздушных линий электропередачи; электромонтер по обслуживанию подстанции; электромонтер по эксплуатации распределительных сетей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антистатической нитью, с масловодоотталкивающей пропиткой и защитой от повышенной температуры и теплового излучения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термостойкие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подносном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кирзовые с жестким подноском</w:t>
            </w:r>
          </w:p>
          <w:bookmarkEnd w:id="2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  <w:bookmarkEnd w:id="238"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или боты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предохранительный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Когти монтерские или лазы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термостойкая с защитным экраном для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термостойкий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 брезентовые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 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непромокаемый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Портянки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ткани хлопчатобумажной с масловодоотталкивающей пропиткой,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подкладка отстегивающаяся</w:t>
            </w:r>
          </w:p>
          <w:bookmarkEnd w:id="2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  <w:bookmarkEnd w:id="240"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утепленное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 в заболоченной местности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обслуживании воздушных линий электропередачи и подстанций напряжением 330 кВ и выше: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Экранирующий комплект типа Эп-4 (летний)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1,5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Экранирующий комплект типа Эп-3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(зимний)</w:t>
            </w:r>
          </w:p>
          <w:bookmarkEnd w:id="2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4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монтажу кабельных линий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антистатической нитью, с масловодоотталкивающей пропиткой и защитой от повышенной температуры и теплового излучения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 брезентовые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термостойкие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 или сапоги кирзовые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предохранительный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Когти монтерские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Лазы</w:t>
            </w:r>
          </w:p>
          <w:bookmarkEnd w:id="2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дежурные</w:t>
            </w:r>
          </w:p>
          <w:bookmarkEnd w:id="244"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термостойкая с защитным экраном для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термостойкий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Портянки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 по ремонту кабельных сетей в траншеях, тоннелях и колодцах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предохранительный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с антисептиком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хлопчатобумажные теплые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24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обмоток и изоляции электро-оборудования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антистатической нитью, с масловодоотталкивающей пропиткой и защитой от повышенной температуры и теплового излучения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или боты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подносном или сапоги кирзовые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предохранительный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Когти монтерские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Лазы</w:t>
            </w:r>
          </w:p>
          <w:bookmarkEnd w:id="2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хлопчатобумажные теплые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24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Мастер, Старший мастер по ремонту и обслуживанию подстанций, дежурный инженер подстанции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антистатической нитью, с масловодоотталкивающей пропиткой и защитой от повышенной температуры и теплового излучения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хлопчатобумажные теплые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24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Инженер, мастер по ремонту и обслуживанию оборудования релейной защиты и автоматики; инженер, ведущий инженер, специалист по испытаниям оборудования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антистатической нитью, с масловодоотталкивающей пропиткой и защитой от повышенной температуры и теплового излучения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хлопчатобумажные теплые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24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метрологии и инжерной диагностики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антистатической нитью, с масловодоотталкивающей пропиткой и защитой от повышенной температуры и теплового излучения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25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службы линий электропередачи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антистатической нитью, с масловодоотталкивающей пропиткой и защитой от повышенной температуры и теплового излучения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25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Мастер, старший мастер по ремонту и обслуживанию воздушной линий электропередачи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антистатической нитью, с масловодоотталкивающей пропиткой и защитой от повышенной температуры и теплового излучения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хлопчатобумажные теплые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25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оборудования распределительных устройств, электромонтер по обслуживанию электро-оборудования подстанций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антистатической нитью, с масловодоотталкивающей пропиткой и защитой от повышенной температуры и теплового излучения температуры и теплового излучения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термостойкие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с жестким подноском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  <w:bookmarkEnd w:id="2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или боты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предохранительный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Когти монтерские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Лазы</w:t>
            </w:r>
          </w:p>
          <w:bookmarkEnd w:id="2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термостойкая с защитным экраном для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термостойкий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 с нагрудником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комбинированные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обслуживании оборудования распределительных устройств напряжением 330 кВ и выше: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Экранирующий комплект типа Эп-4 (летний)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1,5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Экранирующий комплект типа Эп-4 (зимний)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хлопчатобумажные теплые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25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аппаратуры релейной защиты и автоматики, электромонтер по ремонту вторичной коммутации и связи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антистатической нитью, с масловодоотталкивающей пропиткой и защитой от повышенной температуры и теплового излучения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 или сапоги резиновые с жестким подноском или сапоги кирзовые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или боты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предохранительный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Когти монтерские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Лазы</w:t>
            </w:r>
          </w:p>
          <w:bookmarkEnd w:id="2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масловодоотталкивающей пропиткой, подкладка отстегивающаяся</w:t>
            </w:r>
          </w:p>
          <w:bookmarkEnd w:id="2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  <w:bookmarkEnd w:id="258"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хлопчатобумажные теплые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25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испытаниям и измерениям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 и защитой от повышенной температуры и теплового излучения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кирзовые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с жестким подноском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  <w:bookmarkEnd w:id="2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или боты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комбинированные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предохранительный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Когти монтерские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Лазы</w:t>
            </w:r>
          </w:p>
          <w:bookmarkEnd w:id="2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хлопчатобумажные теплые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26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антистатической нитью, с масловодоотталкивающей пропиткой и защитой от повышенной температуры и теплового излучения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 с нагрудником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с жестким подноском или сапоги кирзовые</w:t>
            </w:r>
          </w:p>
          <w:bookmarkEnd w:id="2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хлопчатобумажные теплые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утепленное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26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диспетчерского оборудования и телеавтоматики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антистатической нитью, с масловодоотталкивающей пропиткой и защитой от повышенной температуры и теплового излучения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с жестким подноском или 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хлопчатобумажные теплые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26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электро-оборудования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антистатической нитью, с масловодоотталкивающей пропиткой и защитой от повышенной температуры и теплового излучения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термостойкие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кирзовые или 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или боты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термостойкая с защитным экраном для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термостойкий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 по ремонту трансформаторов и масляных выключателей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комбинированные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хлопчатобумажные теплые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26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Электрослесарь по обслуживанию автоматики и средств измерений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из ткани хлопчатобумажной с 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комбинированные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 или сапоги кирзовые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26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компрессорных установок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антистатической нитью, с масловодоотталкивающей пропиткой и защитой от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температуры и теплового излучения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комбинированные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 (с креплением на каску)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  <w:bookmarkEnd w:id="2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  <w:bookmarkEnd w:id="269"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сигнальный 2 класса защиты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хлопчатобумажные теплые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27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Электросварщик ручной сварки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брезентовый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подноском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с жестким подноском</w:t>
            </w:r>
          </w:p>
          <w:bookmarkEnd w:id="2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 брезентовые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Краги сварщика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Щиток защитный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работах по сварке шинопровода: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антистатической нитью, с масловодоотталкивающей пропиткой и защитой от повышенной температуры и теплового излучения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 брезентовые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Краги сварщика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Щиток защитный</w:t>
            </w:r>
          </w:p>
          <w:bookmarkEnd w:id="2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  <w:bookmarkEnd w:id="273"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зимний сварщика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хлопчатобумажные теплые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27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Аккумуляторщик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 по ремонту и зарядке аккумуляторов и приготовлению электролита: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из ткани хлопчатобумажной с кислотозащитной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комбинированные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хлопчатобумажные теплые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27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анализа, инженер-химик, техник-химик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27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автовышки и автогидроподъемника; машинист автоямобура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антистатической нитью, с масловодоотталкивающей пропиткой и защитой от повышенной температуры и теплового излучения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комбинированные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под каску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 (с креплением на каску)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сигнальный 2 класса защиты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хлопчатобумажные теплые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27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ремонтно-строительной (группы) участка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непромокаемый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масловодоотталкивающей пропиткой, подкладка отстегивающаяся</w:t>
            </w:r>
          </w:p>
          <w:bookmarkEnd w:id="2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  <w:bookmarkEnd w:id="279"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хлопчатобумажные теплые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28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комбинированные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 или сапоги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с применением вредно действующих красок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 на трикотажной основе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на кровле и металлоконструкциях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валяные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предохранительный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под каску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 с масло 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ткани хлопчатобумажной с масло 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хлопчатобумажные теплые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утепленное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28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по монтажу стальных и железобетонных конструкций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антистатической нитью, с масло водоотталкивающей пропиткой и защитой от повышенной температуры и теплового излучения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комбинированные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сигнальный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предохранительный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под каску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работы по забивке креплений (дюбелей) строительно-монтажным пистолетом: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комбинированные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креплением на каску)</w:t>
            </w:r>
          </w:p>
          <w:bookmarkEnd w:id="2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  <w:bookmarkEnd w:id="283"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Щиток защитный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 с масло 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ткани хлопчатобумажной с масло 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хлопчатобумажные теплые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утепленное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28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Плотник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комбинированные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работах по пропитке древесины антисептиками: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брезентовый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Наплечники брезентовые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по установке опалубки на гидротехнических сооружениях: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хлопчатобумажный из ткани хлопчатобумажной с 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работах по конопатке деревянных конструкций и сооружений: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комбинированные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 с масло 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ткани хлопчатобумажной с масло 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хлопчатобумажные теплые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утепленное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28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занятости на монтаже оборудования и общестроительных работах: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комбинированные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сигнальный 2 класса защиты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 (с креплением на каску)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  <w:bookmarkEnd w:id="2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  <w:bookmarkEnd w:id="287"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под каску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хлопчатобумажные теплые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утепленное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8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Штукатур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комбинированные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 на трикотажной основе</w:t>
            </w:r>
          </w:p>
          <w:bookmarkEnd w:id="2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с жестким подноском</w:t>
            </w:r>
          </w:p>
          <w:bookmarkEnd w:id="2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непромокаемый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сигнальный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хлопчатобумажные теплые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29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Бетонщик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антистатической нитью, с масло водоотталкивающей пропиткой и защитой от повышенной температуры и теплового излучения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комбинированные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под каску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сигнальный 2 класса защиты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с виброинструментом: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комбинированные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 с масло 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ткани хлопчатобумажной с масло 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хлопчатобумажные теплые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29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с жестким подноском</w:t>
            </w:r>
          </w:p>
          <w:bookmarkEnd w:id="2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комбинированные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под каску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 с масло 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ткани хлопчатобумажной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водоотталкивающей пропиткой, подкладка отстегивающаяся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масловодоотталкивающей пропиткой, подкладка отстегивающаяся</w:t>
            </w:r>
          </w:p>
          <w:bookmarkEnd w:id="2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  <w:bookmarkEnd w:id="295"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хлопчатобумажные теплые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29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Кровельщик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Полукомбинезон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кирзовые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комбинированные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Портянки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 с масло 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хлопчатобумажные теплые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29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Газосварщик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куртка+полукомбинезон/или брюки) из ткани хлопчатобумажной с антистатической нитью, с масловодоотталкивающей пропиткой и защитой от повышенной температуры и теплового излучения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Краги сварщика</w:t>
            </w:r>
          </w:p>
          <w:bookmarkEnd w:id="2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Щиток защитный</w:t>
            </w:r>
          </w:p>
          <w:bookmarkEnd w:id="2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  <w:bookmarkEnd w:id="300"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сигнальный 2 класса защиты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работы по обслуживанию стационарных газогенераторов: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Щиток защитный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 с масло 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хлопчатобумажные теплые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30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Станочники всех наименований (токарь, фрезеровщик и т.д.)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комбинированные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30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 по разборке, ремонту и техническому обслуживанию автомобилей и агрегатов: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вискозно-лавсановый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комбинированные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с этилированным бензином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30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топливной аппаратуре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вискозно-лавсановый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 с нагрудником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комбинированные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30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комбинированные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 по забивке креплений (дюбелей) строительно-монтажным пистолетом: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комбинированные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под каску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 (с креплением на каску)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Щиток защитный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хлопчатобумажные теплые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30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Жестянщик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комбинированные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кожаные с жестким подноском</w:t>
            </w:r>
          </w:p>
          <w:bookmarkEnd w:id="3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 (с креплением на каску)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под каску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хлопчатобумажные теплые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утепленное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30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автогрейдера; машинист бульдозера; машинист катка самоходного с гладкими вальцами; машинист крана автомобильного; машинист крана (крановщик); машинист экскаватора роторного; водитель автомобиля водитель погрузчика; тракторист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комбинированные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под каску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 (с креплением на каску)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сигнальный 2 класса защиты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или боты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кирзовые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Портянки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наружных работах зимой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хлопчатобумажные теплые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30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Заправщик горючими и смазочными материалами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работы по заправке автомобилей топливом и маслом: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комбинированные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с этилированным бензином: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резиновый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непромокаемый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хлопчатобумажные теплые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30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Механик, мастер по ремонту автотранспорта и механизмов службы механизации и транспорта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31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Вулканизаторщик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  <w:bookmarkEnd w:id="3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комбинированные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хлопчатобумажные теплые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31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Грузчик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брезентовая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хлопчатобумажные с брезентовыми наколенниками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кирзовые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 брезентовые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непромокаемый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Портянки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хлопчатобумажные теплые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3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31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хлопчатобумажный с нагрудником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комбинированные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непромокаемый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хлопчатобумажные теплые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31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комбинированные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3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копировально-множительной 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ремонту и обслуживанию ЭВМ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31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производственных и служебных помещений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из ткани хлопчатобумажной с 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комбинированные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3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медицинский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31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охране труда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непромокаемый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хлопчатобумажные теплые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утепленное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При работе на деревянных опорах, пропитанных антисептиками, выдается дополнительно один комбинезон хлопчатобумажный со специальной пропиткой на 1 год, в связи с чем, срок носки костюма хлопчатобумажного продлевается до 2-х лет.</w:t>
            </w:r>
          </w:p>
          <w:bookmarkEnd w:id="320"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тепловых сетей</w:t>
            </w:r>
          </w:p>
          <w:bookmarkEnd w:id="321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32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тепловых сетей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кирзовые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Самоспасатель СПТ-20, ПДУ-3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предохранительный с лямками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Портянки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хлопчатобумажные теплые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утепленное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32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тепловых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профессии работников организаций электроэнергетической отрасли</w:t>
            </w:r>
          </w:p>
          <w:bookmarkEnd w:id="324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32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энергоснабжающей организации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 по снятию показаний электросчетчиков в сельской местности: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непромокаемый с капюшоном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из ткани хлопчатобумажной с 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32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Обмотчик элементов электрических машин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32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32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Пропитчик пиломатериалов и изделий из древесины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 по пропитке леса антисептиками: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из ткани хлопчатобумажной с водоотталкивающей пропиткой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утепленное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32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Пропитчик электротехнических изделий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 по пропитке якорей и катушек: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33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Регенераторщик отработанного масла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клеенчатый с нагрудником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из ткани хлопчатобумажной с масловодоотталкивающей пропиткой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утепленное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33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 измерительным приборам и автоматике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 по ремонту электросчетчиков: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 с нагрудником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33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главного щита управления электростанции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33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Электромонтер-линейщик по монтажу воздушных линий высокого напряжения и контактной сети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Полуплащ прорезиненный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предохранительный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Когти монтерские или лазы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работах на столбах, пропитанных антисептиками: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 вместо комбинезона хлопчатобумажного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утепленное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33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аппаратуры релейной защиты и автоматики, электромонтер по ремонту вторичной коммутации и связи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с защитой от термических рисков и электрической дуги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кирзовые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термостойкие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предохранительный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Когти монтерские или лазы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термостойкий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Портянки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с защитой от термических рисков и электрической дуги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хлопчатобумажные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утепленное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33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эксплуатации электросчетчиков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 по снятию, установке и замене электросчетчиков промышленных и коммунально – бытовых потребителей: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в сельской местности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кирзовые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непромокаемый с капюшоном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33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оборудования распределительных устройств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антистатической нитью, с масловодоотталкивающей пропиткой и защитой от повышенной температуры и теплового излучения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термостойкие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предохранительный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Когти монтерские или лазы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термостойкая с защитным экраном для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термостойкий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обслуживании оборудования распределительных устройств напряжением 330 кВ и выше: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Экранирующий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 Эп-1 (летний)</w:t>
            </w:r>
          </w:p>
          <w:bookmarkEnd w:id="3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1,5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Экранирующий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 Эп-3 (зимний)</w:t>
            </w:r>
          </w:p>
          <w:bookmarkEnd w:id="3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33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испытаниям и измерениям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кирзовые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предохранительный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Когти монтерские или лазы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утепленное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34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диспетчерского оборудования и телеавтоматики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антистатической нитью, с масловодоотталкивающей пропиткой и защитой от повышенной температуры и теплового излучения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утепленное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34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автоямобура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под каску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 (с креплением на каску) (или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противошумные)</w:t>
            </w:r>
          </w:p>
          <w:bookmarkEnd w:id="3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(1 пара)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утепленное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34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кожаные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утепленное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сети</w:t>
            </w:r>
          </w:p>
          <w:bookmarkEnd w:id="344"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345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метрологии, специалист по метрологии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хлопчатобумажный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346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метрологии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хлопчатобумажный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347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Начальник, главный инженер района электрических сетей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хлопчатобумажный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bookmarkEnd w:id="348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Релейной защиты и автоматики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хлопчатобумажный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bookmarkEnd w:id="349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 испытаний и защиты от перенапряжений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хлопчатобумажный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350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связи, специалист, главный специалист отдела связи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хлопчатобумажный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351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отдела связи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хлопчатобумажный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bookmarkEnd w:id="352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Начальник, автоматизированный системы управления, специалисты (главный, ведущий), инженер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хлопчатобумажный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bookmarkEnd w:id="353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по ремонту и обслуживанию высоковольтных сетей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хлопчатобумажный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bookmarkEnd w:id="354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заправочных станций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хлопчатобумажный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bookmarkEnd w:id="355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по снабжению, экспедитор по перевозке грузов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356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из ткани хлопчатобумажной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 резиновые или кругловязаные хлопчатобумажные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bookmarkEnd w:id="357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Весовщик, приемщик топлива; контролер-весовщик; контролер-приемщик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наружных работах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из ткани хлопчатобумажной с масловодоотталкивающей пропиткой.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bookmarkEnd w:id="358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 (грузового, автопогрузчика)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кирзовые (или ботинки)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Портянки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хлопчатобумажный с масловодоотталкивающей пропиткой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bookmarkEnd w:id="359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 (легкового, автобуса)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 кругловязаные хлопчатобумажные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кирзовые (или ботинки)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  <w:bookmarkEnd w:id="360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Водитель автомобиля (ассенизационного)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 резиновые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кирзовые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 хлопчатобумажные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Портянки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из ткани хлопчатобумажной с масловодоотталкивающей пропиткой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bookmarkEnd w:id="361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инженер, заместитель главного инженера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bookmarkEnd w:id="362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специалист, Начальник сторожевого караула, Метролог,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из ткани хлопчатобумажной с масловодоотталкивающей пропиткой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утепленное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 утепленные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bookmarkEnd w:id="363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Грузчик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 по погрузке и разгрузке твердого топлива, промышленных отходов и колчедан: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ботинки) кожаные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из ткани хлопчатобумажной с водоотталкивающей пропиткой или перчатки с аналогичными защитными свойствами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из ткани хлопчатобумажной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утепленное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 утепленные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  <w:bookmarkEnd w:id="364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бюро пропусков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  <w:bookmarkEnd w:id="365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автомобильного транспорта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bookmarkEnd w:id="366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 (рабочий зеленого строительства)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из ткани хлопчатобумажной с масловодоотталкивающей пропиткой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брезентовый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 кругловязаные хлопчатобумажные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непромокаемый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из ткани хлопчатобумажной с масловодоотталкивающей пропиткой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утепленное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 утепленные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bookmarkEnd w:id="367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инженер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защитой от термических рисков и электрической дуги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диэлектрические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из ткани хлопчатобумажной с защитой от термических рисков и электрической дуги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Пречатки хлопчатобумажные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  <w:bookmarkEnd w:id="368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цеха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хлопчатобумажные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  <w:bookmarkEnd w:id="369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складом, кладовщик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хлопчатобумажные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  <w:bookmarkEnd w:id="370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Инженер-инспектор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хлопчатобумажные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bookmarkEnd w:id="371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(ведущий) отдела закупок, по наладке и испытаниям, по расчетам, по ремонту, программист, конструктор, по электротехническим измерениям, по обслуживанию устройств  релейной защиты и автоматики, связи, по испытаниям и измерениям, по эксплуатации и ремонту зданий и гидросооружений, по эксплуатации и ремонту автотранспорта, главный специалист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хлопчатобумажные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на наружных работах для линейного персонала гидроэлектростанций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из ткани хлопчатобумажной с масловодоотталкивающей пропиткой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с высокими берцами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утепленное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 утепленные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  <w:bookmarkEnd w:id="372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Капитан-механик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из ткани хлопчатобумажной с масловодоотталкивающей пропиткой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  <w:bookmarkEnd w:id="373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Контролер-приемщик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из ткани хлопчатобумажной с масловодоотталкивающей пропиткой.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  <w:bookmarkEnd w:id="374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штаба гражданской обороны и чрезвычайных ситуаций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  <w:bookmarkEnd w:id="375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производственно-технического отдела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bookmarkEnd w:id="376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 безопасности и охраны труда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  <w:bookmarkEnd w:id="377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 по ремонту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  <w:bookmarkEnd w:id="378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электро-технической лаборатории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хлопчатобумажные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bookmarkEnd w:id="379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смены (электростанции, электроцеха), дежурный инженер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с защитой от термических рисков и электрической дуги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хлопчатобумажные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bookmarkEnd w:id="380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цеха, (участка, отдела, сектора, лаборатории)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хлопчатобумажные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381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смены, мастер смены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хлопчатобумажные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  <w:bookmarkEnd w:id="382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сторожевой охраны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хлопчатобумажный камуфлированный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из ткани хлопчатобумажной камуфлированный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bookmarkEnd w:id="383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сторожевого караула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камуфлированной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непромокаемый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из ткани хлопчатобумажной камуфлированной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bookmarkEnd w:id="384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непромокаемый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изделия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предохранительный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брезентовый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385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Приемосдатчик груза и багажа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наружных работах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из ткани хлопчатобумажной с масловодоотталкивающей пропиткой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bookmarkEnd w:id="386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производственных бань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резиновые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bookmarkEnd w:id="387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по комплексному обслуживанию и ремонту зданий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 - 1"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предохранительный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страховочный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из ткани хлопчатобумажной с масловодоотталкивающей пропиткой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Ледоступы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утепленное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 утепленные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кожаные с высоким берцем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388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стирке и ремонту спецодежды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резиновые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хлопчатобумажные теплые или перчатки с аналогичными защитными свойствами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389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 по эксплуатационным, производственно-техническим и организационным вопросам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хлопчатобумажные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bookmarkEnd w:id="390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 по охране труда и технике безопасности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хлопчатобумажные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bookmarkEnd w:id="391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мастер, мастер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Беруши противошумные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  <w:bookmarkEnd w:id="392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 медицинская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медицинский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изделий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медицинские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применение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кожаные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bookmarkEnd w:id="393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администратор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  <w:bookmarkEnd w:id="394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директор, заместитель управляющего директора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bookmarkEnd w:id="395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территории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хлопчатобумажные теплые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или перчатки с аналогичными защитными свойствами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bookmarkEnd w:id="396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 по материально-техническому снабжению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  <w:bookmarkEnd w:id="397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лифтам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масловодоотталкивающей пропиткой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утепленная зимняя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 или ботинки кожаные утепленные с жестким подноском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Работникам, занятым с радиоактивными веществами</w:t>
            </w:r>
          </w:p>
          <w:bookmarkEnd w:id="398"/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9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Работники, непосредственно занятые на работах с применением открытых радиоактивных веществ (на территории СИП)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(куртка+брюки или полукомбинезон) из хлопчатобумажной ткани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хлопчатобумажная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вафельное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бязевые хлопчатобумажные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с ударопрочным металлическим подноском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пара,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пара,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или ботинки кожаные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Полумаска фильтрующая для защиты от аэрозолей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Противоаэрозольные маски респираторы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хлопчатобумажный с капюшоном одноразовый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изделий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изделие,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изделие,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пара,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изделие,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 защитным покрытием, морозостойкие, шерстяными вкладышами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изделие, по поясам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0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Работники, непосредственно занятые на переносных установках гамма-дефектоскопии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(куртка+брюки/полукомбинезон) из хлопчатобумажной ткани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хлопчатобумажный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комбинированные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захват для ампул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изделий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Носки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хлопчатобумажной ткани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хлопчатобумажной ткани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изделие,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 защитным покрытием, морозостойкие, шерстяными вкладышами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изделие, по поясам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1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Работники, непосредственно занятые на стационарных установках по гамма- дефектоскопии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(куртка+брюки/полукомбинезон) из хлопчатобумажной ткани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хлопчатобумажный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изделия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хлопчатобумажные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захват для ампул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изделий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Носки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год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2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Работники, непосредственно занятые выполнением работ с применением открытых радиоактивных веществ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(куртка+брюки/полукомбинезон) из хлопчатобумажной ткани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хлопчатобумажный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изделий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пластиковый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 пластиковые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резиновые      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изделие,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изделие,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изделие,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 защитным покрытием, морозостойкие, шерстяными вкладышами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изделие, по поясам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3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вивариев, занятые непосредственно на работах с экспериментальными животными, загрязненными радиоактивными веществами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(куртка+брюки/полукомбинезон) из хлопчатобумажной ткани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хлопчатобумажный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изделий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изделий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Полукомбинезон пластиковый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изделие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пластиковые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изделие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 пластиковые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пара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пары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сапоги) из натуральной кожи (подошва с масловодоотталкивающими свойствами и противоскользящим и износостойким протектором, с ударопрочным металлическим подноском)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с ударопрочным металлическим подноском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хлопчатобумажные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 с двойным брезентовым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пары на 1 год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4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Работники, занятые непосредственно ремонтом загрязненного радиоактивными веществами оборудования вытяжных шкафов, боксов, спецвентиляции, спецканализации, а также непосредственно занятые на аварийных работах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(куртка+брюки/полукомбинезон) из хлопчатобумажной ткани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хлопчатобумажный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изделий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изделий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резиновые с ударопрочным металлическим подноском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сапоги) из натуральной кожи (подошва с масловодоотталкивающими свойствами и противоскользящим и износостойким протектором, с ударопрочным металлическим подноском)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Полукомбинезон пластиковый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изделий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пластиковый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изделия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 пластиковые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в год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5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Работники, непосредственно занятые на работах с радиоактивными веществами и источниками ионоизлучающих излучений на ядерных реакторах, спецскладах; работники дозиметрических служб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(куртка+брюки/полукомбинезон/комбинезон) из хлопчатобумажной ткани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хлопчатобумажный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изделия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изделий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 с двойным брезентовым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резиновые/ медицинские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пар на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сапоги) из натуральной кожи (подошва с масловодоотталкивающими свойствами и противоскользящим и износостойким протектором, с ударопрочным металлическим подноском)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с ударопрочным металлическим подноском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кожаные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Носки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Респиратор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изделия на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из оргстекла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сварщика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 на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Пневмокостюм типа ЛГ или комбинезон пластиковый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год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6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Рабочие, занятые на захоронении радиоактивных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хлопчатобумажный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изделий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хлопчатобумажный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комбинированные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с ударопрочным металлическим подноском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пары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Пневмокостюм типа ЛГ или комбинезон пластиковый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хлопчатобумажной ткани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изделие,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хлопчатобумажной ткани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зимняя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 защитным покрытием, морозостойкие, шерстяными вкладышами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изделие,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профессии работников занятых с радиоактивными веществами</w:t>
            </w:r>
          </w:p>
          <w:bookmarkEnd w:id="407"/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08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производственных и служебных помещений, занятый уборкой помещений, где производятся работы с радиоактивными веществами, вне зависимости от их общей активности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изделия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изделий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сапоги) из натуральной кожи. Подошва с масловодоотталкивающими свойствами и противоскользящим и износостойким протектором, с ударопрочным металлическим подноском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  хлопчатобумажный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с ударопрочным металлическим подноском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пластиковый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изделия на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 пластиковые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год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9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 аварийно-спасательного формирования или службы (последствий радиационных аварий)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Подшлемник шерстяной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или ботинки с высокими берцами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Форменная одежда летняя (куртка, брюки, кепка)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Сигнальная одежда (жилет со светоотражающими нашивками)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Форменная одежда зимняя (куртка+брюки утепленные)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Теплое нижнее белье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вязанная зимняя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ликвидации последствий радиационных аварий: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индивидуальной защиты кожи фильтрующего типа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защитный облегченный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0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вождении спецмашины и одновременном исполнении обязанностей дозиметриста: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хлопчатобумажный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изделий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хлопчатобумажный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сапоги) из натуральной кожи. Подошва с масловодоотталкивающими свойствами и противоскользящим и износостойким протектором, с ударопрочным металлическим подноском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с ударопрочным металлическим подноском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пластиковый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 пластиковые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хлопчатобумажной ткани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хлопчатобумажной ткани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изделие,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 защитным покрытием, морозостойкие, шерстяными вкладышами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изделие, по поясам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1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занятии в цеховой кладовой: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хлопчатобумажный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с ударопрочным металлическим подноском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 на 1 год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2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Работник, занятый в прачечной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(куртка+брюки/полукомбинезон) из хлопчатобумажной ткани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хлопчатобумажный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изделий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с ударопрочным металлическим подноском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пластиковый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изделие,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 пластиковые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13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производственных и служебных помещений, занятый уборкой помещений, где производятся работы с радиоактивными веществами, вне зависимости от их общей активности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изделия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сапоги) из натуральной кожи. Подошва с масловодоотталкивающими свойствами и противоскользящим и износостойким протектором, с ударопрочным металлическим подноском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  хлопчатобумажный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с ударопрочным металлическим подноском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пластиковый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изделия на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 пластиковые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Работникам,занятым в гражданской авиации, авиационной и оборонной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Летный состав и обслуживающий персонал</w:t>
            </w:r>
          </w:p>
          <w:bookmarkEnd w:id="414"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 транспортная и применение авиации в народном хозяйстве</w:t>
            </w:r>
          </w:p>
          <w:bookmarkEnd w:id="415"/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6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Бортмеханик; бортовой инженер (инженер бортовой), бортовой оператор; инженер бортовой авиаотряда; старший бортовой инженер (механик) авиаотряда командир воздушного судна; пилот; пилот-инструктор;; командир воздушного судна; штурман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летной работы на грузовых самолетах, самолетах 2 и 3 класса и вертолетах: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(куртка+брюки) (или комбинезон) летний летный из хлопчатобумажной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изделие)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из натуральной кожи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хромовые на резиновой подошве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Рукавицы из хлопчатобумажной ткани с водоотталкивающей пропиткой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сигнальный со светоотражающими элементами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из ткани хлопчатобумажной с масловодоотталкивающей пропиткой, подкладка отстегивающаяся с меховым воротником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утепленные из хлопчатобумажной ткани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из натуральной кожи утепленные (или валенки на резиновой подошве)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 (1 пара по поясам)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полушерстяной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Унты меховые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к унтам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из натуральной кожи на байковом подкладе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шерстяные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7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Бортовой оператор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аэрофотосъемочных работ: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из ткани хлопчатобумажной с масловодоотталкивающей пропиткой, подкладка отстегивающаяся с меховым воротником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Брюки, утепленные из хлопчатобумажной ткани с водоотталкивающей пропиткой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хромовые на резиновой подошве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Рукавицы из хлопчатобумажной ткани с водоотталкивающей пропиткой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сигнальный со светоотражающими элементами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меховая удлиненная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меховые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полушерстяной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Унты меховые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к унтам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шерстяные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Шапка-ушанка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8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Бортовой проводник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из хлопчатобумажной ткани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Передник батистовый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из натуральной кожи на байковом подкладе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из ткани хлопчатобумажной с масловодоотталкивающей пропиткой, подкладка отстегивающаяся с меховым воротником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Сапожки хромовые утепленные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Унты меховые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к унтам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Шапка-ушанка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9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воздушного судна; пилот; пилот-инструктор; штурман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летной работы на грузовых турбореактивных, турбовинтовых самолетах, самолетах - лабораториях и пассажирских самолетах 3 класса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хромовые на резиновой подошве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шерстяные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меховая удлиненная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из ткани хлопчатобумажной с масловодоотталкивающей пропиткой, подкладка отстегивающаяся с меховым воротником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полушерстяной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Унты меховые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к унтам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Шапка-ушанка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0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Десантник пожарный; инструктор авиапожарной группы; инструктор авиапожарной команды, старший десантник пожарный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(куртка+брюки) (или комбинезон) летний летный из хлопчатобумажной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ветрозащитный, водонепроницаемый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кирзовые (или ботинки с завышенными берцами на шнурках)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для пожарных с крагами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Накомарник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под каску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"В-1"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из ткани хлопчатобумажной с масловодоотталкивающей пропиткой, подкладка отстегивающаяся с меховым воротником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Шапка-ушанка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Унты меховые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к унтам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с защитным покрытием, морозостойкие с шерстяными вкладышами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21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авиапожарной и парашютной службы авиазвена; инструктор парашютно-пожарной группы; инструктор парашютно-пожарной команды; парашютист пожарный; старший инструктор парашютно-пожарной службы;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Выполняющим работу по авиационной охране лесов: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(куртка+брюки) (или комбинезон) летний летный из хлопчатобумажной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ветрозащитный, водонепроницаемый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кирзовые (или ботинки с завышенными берцами на шнурках)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из натуральной кожи на байковом подкладе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спасательный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из натуральной кожи на байковом подкладе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Накомарник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Унты меховые для зимних тренировочных работ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парашютиста - десантника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Портянки суконные на резиновой подошве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для пожарных с крагами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"В-1"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из ткани хлопчатобумажной с масловодоотталкивающей пропиткой, подкладка отстегивающаяся с меховым воротником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с защитным покрытием, морозостойкие с шерстяными вкладышами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Унты меховые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к унтам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Шапка-ушанка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полушерстяной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2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воздушного судна; командир авиационного звена; командир авиационного отряда, его заместитель; руководитель авиапредприятия, его заместитель по летной службе; пилот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авиахимических работ, для защиты от пониженных температур и токсических веществ: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из хлопчатобумажной ткани с масловодоотталкивающей пропиткой с капюшоном и кепи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из хлопчатобумажной ткани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Съемный утеплитель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(куртка+брюки+кепи) летний летный для защиты от токсичных веществ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"В-1"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хромовые на полиуретановой подошве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Полуботинки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Респиратор газоаэрозольный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из ткани хлопчатобумажной с масловодоотталкивающей пропиткой, подкладка отстегивающаяся с меховым воротником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Шапка-ушанка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с защитным покрытием, морозостойкие с шерстяными вкладышами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Полусапоги без утепленной подкладки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23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Летчик-наблюдатель; старший летчик - наблюдатель; главный летчик - наблюдатель; работник, осуществляющий лесопатологическое обследование (в составе экипажа)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хлопчатобумажной ткани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кирзовые(или ботинки с завышенными берцами на шнурках)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Накомарник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меховая удлиненная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полушерстяной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Унты меховые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Шапка-ушанка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из натуральной кожи на байковом подкладе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24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служб противопожарного, аварийно-спасательного и поисково-спасательного обеспечения полетов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(куртка+ брюки) из хлопчатобумажной ткани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завышенными берцами на шнурках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поисково-спасательных работ: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из хлопчатобумажной ткани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из натуральной кожи на байковом подкладе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хлопчатобумажный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трикотажные с поливинилхлоридным (или полимерным) покрытием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Вкладыши противошумные, многоразового использования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"В-1"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резиновые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Противогаз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сигнальный со световозвращающими элементами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аварийно-спасательных работ в аэропортах: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с ударопрочным металлическим подноском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трикотажные с поливинилхлоридным (или полимерным) покрытием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резиновые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сигнальный со световозвращающими элементами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о светофильтрами типа "В-1"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Противогаз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из ткани хлопчатобумажной с масловодоотталкивающей пропиткой, подкладка отстегивающаяся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меховая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меховые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 крагами меховые двусторонние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с защитным покрытием, морозостойкие с шерстяными вкладышами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Унты меховые (или валенки с резиновым низом)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Учебно-летные организации</w:t>
            </w:r>
          </w:p>
          <w:bookmarkEnd w:id="425"/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6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парашютной службы; старший инструктор парашютной службы; инструктор - парашютист (включая старшего)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Комбинезон из хлопчатобумажной ткани с масловодоотталкивающей пропиткой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на байковом подкладе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хлопчатобумажный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"В-1"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хлопчатобумажные из водоотталкивающей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из натуральной кожи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трикотажные с поливинилхлоридным (или полимерным) покрытием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меховая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меховые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Унты или валенки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из натуральной кожи на меху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самолетов и вертолетов</w:t>
            </w:r>
          </w:p>
          <w:bookmarkEnd w:id="427"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 транспортная, применение авиации в народном хозяйстве и учебно-летных организациях</w:t>
            </w:r>
          </w:p>
          <w:bookmarkEnd w:id="428"/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9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Инженер; механик авиационный по авиационно -радиоэлектронным оборудованиям; техник авиационный по авиационно- радиоэлектронным оборудованиям; техник авиационный по приборам метрологической службы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на проверке и ремонту авиационно- радиоэлектронным оборудованием в лабораторных условиях: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(куртка+брюки) (или комбинезон) из хлопчатобумажной ткани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0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Мойщик летательных аппаратов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(куртка+брюки) (или комбинезон) из хлопчатобумажной ткани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(кепи или берет) из хлопчатобумажной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из натуральной кожи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трикотажные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занятости на смывке и промывке деталей и изделий различными растворителями, в том числе керосином,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 с нагрудником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"В-1"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на сливе нечистот из туалетов на самолетах,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 с нагрудником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 прорезиненные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"В-1"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на хлопчатобумажной основе с масловодоотталкивающей пропиткой. Подкладка отстегивающаяся, на натуральном (или искусственном) меху с меховым воротником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Полукомбинезон хлопчатобумажный на шерстяном ватине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Утеплитель к полукомбинезону хлопчатобумажному на шерстяном ватине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из натуральной кожи на подкладке из шинельного сукна (или цигейка)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меховые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меховые с текстильным верхом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1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авиационный всех наименовании; инженер отдела технического контроля; инженер смены; комплектовщик авиационной техники; мастер контрольный; механик авиационный всех наименований; механик авиационный ремонтного предприятия; техник авиационный ремонтного предприятия; начальник смены авиационно-технической базы (инженерно-авиационной службы); начальник участка авиационно-технической базы (инженерно-авиационной службы) электромеханик по ремонту электрооборудования авиационно-технической базы (инженерно-авиационной службы); старший авиационный техник и авиационный техник по горюче-смазочным материалам, непосредственно занятые организацией заправки самолетов и вертолетов на стоянке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занятости на аэродромах на технической эксплуатации самолетов: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летний летный из хлопчатобумажной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Плащ ветрозащитный, водонепроницаемый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"В-1"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меховая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из ткани хлопчатобумажной с масловодоотталкивающей пропиткой, подкладка отстегивающаяся с меховым воротником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хлопчатобумажной ткани с масловодоотталкивающей пропиткой с высоким поясом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Унты меховые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к унтам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валяные на резиновой подошве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Рукавицы из хлопчатобумажной ткани с водоотталкивающей пропиткой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кирзовые (или ботинки с завышенными берцами на шнурках)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 (1 пара на 3 года)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Рукавица на меху с кожаным покрытием рабочей поверхности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обслуживании турбореактивных и турбовинтовых самолетов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хлопчатобумажные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время выполнения работ в топливных баках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противоипритный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до износа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32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авиационный; инженер смены, участка, цеха авиационно-технической базы (инженерно-авиационной службы) и учебной авиационно-технической базы (инженерно-авиационной службы); комплектовщик авиационной техники; механик авиационный; начальник смены, участка, цеха авиационно-технической базы (инженерно-авиационной службы), рабочий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 по технической эксплуатации (ремонту) самолетов и вертолетов в ангарах: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летний летный из хлопчатобумажной ткани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"В-1"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из ткани хлопчатобумажной с масловодоотталкивающей пропиткой, подкладка отстегивающаяся с меховым воротником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Унты меховые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к унтам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хлопчатобумажной ткани с масловодоотталкивающей пропиткой с высоким поясом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Рукавица на меху с кожаным покрытием рабочей поверхности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3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авиационный всех наименований; механик авиационный всех наименований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обслуживании самолетов и вертолетов на авиационно-химических работах для защиты от пониженных температур и токсичных веществ: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из хлопчатобумажной ткани с масловодоотталкивающей пропиткой с капюшоном и кепи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изделия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(куртка+брюки+кепи) летний летный из хлопчатобумажной ткани с масловодоотталкивающей пропиткой для защиты от токсичных веществ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с утепленной подкладкой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высокими берцами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хромовые на простой резиновой подошве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с жидкими ядохимикатами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 капюшоном и кепи из хлопчатобумажной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резиновые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из ткани хлопчатобумажной с масловодоотталкивающей пропиткой, подкладка отстегивающаяся с меховым воротником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Унты меховые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к унтам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хлопчатобумажной ткани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изделия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ремонт и испытание авиационной техники</w:t>
            </w:r>
          </w:p>
          <w:bookmarkEnd w:id="434"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ремонт авиационной техники</w:t>
            </w:r>
          </w:p>
          <w:bookmarkEnd w:id="435"/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6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механик по криогенным системам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хлопчатобумажной ткани с застежкой на "молнию"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 с водоотталкивающей пропиткой с застежкой на "молнию"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под каску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из натуральной кожи (или кирзовые)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Шлемофон (или наушники противошумные)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 (1 изделие до износа)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из ткани хлопчатобумажной с масловодоотталкивающей пропиткой, подкладка отстегивающаяся с меховым воротником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утепленные из хлопчатобумажной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полусапоги) из натуральной кожи утепленные (или сапоги суконные на резиновой подошве)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кругловязанные шерстяные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меховые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4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37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Герметизаторщик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летний летный из хлопчатобумажной ткани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 с нагрудником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(кепи или берет) из хлопчатобумажной антистатической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тапочки) из натуральной кожи на антистатической подошве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трикотажные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(или щиток защитный лицевой)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с герметиками внутри топливных баков воздушных судов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лицевая изолирующая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неотапливаемых помещениях и в зимний период на наружных работах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из ткани хлопчатобумажной с масловодоотталкивающей пропиткой, подкладка отстегивающаяся с меховым воротником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утепленные из хлопчатобумажной антистатической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из натуральной кожи утепленные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38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Дефектовщик авиационной техники, изолировщик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(куртка+полукомбинезон/или брюки) (или халат) из хлопчатобумажной ткани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(кепи или берет) из хлопчатобумажной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тапочки) из натуральной кожи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трикотажные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внутри воздушных судов: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хлопчатобумажной ткани с застежкой на "молнию" вместо костюма (куртка+полукомбинезон/или брюки) (или халата) из ткани хлопчатобумажной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занятости на ремонте шасси воздушных судов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 с нагрудником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неотапливаемых помещениях и в зимний период на наружных работах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из ткани хлопчатобумажной с масловодоотталкивающей пропиткой, подкладка отстегивающаяся с меховым воротником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утепленные из хлопчатобумажной антистатической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полусапоги) из натуральной кожи утепленные (или сапоги суконные на резиновой подошве)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39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тензорезисторов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(куртка+полукомбинезон/или брюки) (или халат) из хлопчатобумажной ткани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(кепи или берет) из хлопчатобумажной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тапочки) из натуральной кожи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трикотажные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с поликарбонатным (или минеральным) неупрочненным стеклом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40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агрегатов, приборов и чувствительных элементов, испытатель-механик двигателей, контролер сборочно-монтажных и ремонтных работ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(куртка+полукомбинезон/или брюки) из хлопчатобумажной ткани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(кепи или берет) из хлопчатобумажной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из натуральной кожи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трикотажные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испытании двигателей: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для защиты от повышенных температур из ткани с огнезащитной отделкой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из ткани с огнезащитной отделкой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кожаный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Полусапоги из натуральной кожа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занятости на окрасочных работах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при занятости в летно-испытательном подразделении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из ткани хлопчатобумажной с масловодоотталкивающей пропиткой, подкладка отстегивающаяся с меховым воротником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утепленные из хлопчатобумажной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(или полусапоги) из натуральной кожи (или сапоги кирзовые) утепленные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- 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кругловязанные шерстяные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меховые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41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Клейщик силовой арматуры и мягких баков, комплектовщик авиационной техники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(куртка+полукомбинезон/или брюки) (или халат) из хлопчатобумажной ткани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(кепи или берет) из хлопчатобумажной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тапочки) из натуральной кожи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трикотажные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с поликарбонатным (или минеральным) неупрочненным стеклом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42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высотнокомпрессорной установки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(куртка+полукомбинезон/или брюки) (или халат) из хлопчатобумажной ткани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(кепи или берет) из хлопчатобумажной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тапочки) из натуральной кожи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трикотажные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из ткани хлопчатобумажной с масловодоотталкивающей пропиткой, подкладка отстегивающаяся с меховым воротником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утепленные из хлопчатобумажной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из натуральной кожи утепленные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0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43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 по вооружению; модельщик аэрогидродинамических моделей из металла; модельщик аэрогидродинамических моделей из неметалла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(куртка+полукомбинезон/или брюки) (или халат) из хлопчатобумажной ткани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брезентовый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(кепи или берет) из хлопчатобумажной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тапочки) из натуральной кожи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трикотажные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44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радио - и специального оборудования летательных аппаратов, монтажник электрооборудования летательных аппаратов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(куртка+полукомбинезон/или брюки) (или халат) из хлопчатобумажной ткани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(кепи или берет) из хлопчатобумажной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тапочки) из натуральной кожи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трикотажные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 на газовочной площадке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с поликарбонатным (или минеральным) неупрочненным стеклом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Шлемофон (или наушники противошумные)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 (1 изделие да износа)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монтаже электрообогреваемых носков стабилизатора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из ткани хлопчатобумажной с масловодоотталкивающей пропиткой, подкладка отстегивающаяся с меховым воротником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утепленные из хлопчатобумажной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из натуральной кожи утепленные (или валенки на резиновой подошве)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 (1 пара по поясам)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2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45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тензорезисторов, оператор лазерной голографической установки; оператор трубообжимных станков; оператор установок изготовления сотовых пакетов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(куртка+полукомбинезон/или брюки) (или халат) из хлопчатобумажной ткани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(кепи или берет) из хлопчатобумажной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тапочки) из натуральной кожи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трикотажные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неотапливаемых помещениях и в зимний период на наружных работах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из ткани хлопчатобумажной с масловодоотталкивающей пропиткой, подкладка отстегивающаяся с меховым воротником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- 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утепленные из хлопчатобумажной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из натуральной кожи утепленные (или сапоги суконные на резиновой подошве)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46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Пескослепщик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(куртка+полукомбинезон/или брюки) (или халат) из хлопчатобумажной ткани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(кепи или берет) из хлопчатобумажной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тапочки) из натуральной кожи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с фенольными клеями и песочной пылью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с поликарбонатным (или минеральным) неупрочненным стеклом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47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Полировщик лопаток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(куртка+полукомбинезон/или брюки) из пыленепроницаемой ткани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(кепи или берет) из пыленепроницаемой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тапочки) из натуральной кожи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трикотажные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виброзащитные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с поликарбонатным (или минеральным) неупрочненным стеклом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48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Радист-радиолокаторщик; разметчик плазовый; регулировщик-настройщик тренажеров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хлопчатобумажной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(кепи или берет) из хлопчатобумажной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тапочки) из натуральной кожи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трикотажные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 на 1 год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49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изделий из стеклопластиков и органического стекла, сборщик-клейщик конструкций, сборщик-клепальщик, слесарь-монтажник приборного оборудования, слесарь по изготовлению и доводке деталей летательных аппаратов, слесарь по изготовлению и ремонту трубопроводов, слесарь-сборщик авиационных приборов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хлопчатобумажной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(кепи или берет) из хлопчатобумажной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тапочки) из натуральной кожи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50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Слесарь-испытатель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(или халат) из хлопчатобумажной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 с нагрудником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(кепи или берет) из хлопчатобумажной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натуральной кожи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резиновые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из ткани хлопчатобумажной с масловодоотталкивающей пропиткой, подкладка отстегивающаяся с меховым воротником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утепленные из хлопчатобумажной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из натуральной кожи утепленные (или валенки на резиновой подошве)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 (1 пара по поясам)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51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Слесарь-механик по ремонту авиационных приборов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(куртка+ полукомбинезон брюки) (или халат) из хлопчатобумажной антистатической ткани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(кепи или берет) из хлопчатобумажной антистатической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тапочки) из натуральной кожи на антистатической подошве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трикотажные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с радиоактивными веществами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Полухалат пластиковый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пластиковый с нагрудником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 пластиковые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Щиток-экран индивидуальный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неотапливаемых помещениях и в зимний период на наружных работах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из ткани хлопчатобумажной с масловодоотталкивающей пропиткой, подкладка отстегивающаяся с меховым воротником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Брюки, утепленные из хлопчатобумажной ткани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суконные на резиновой подошве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- 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52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аэрогидродинамическим испытаниям, слесарь по ремонту авиадвигателей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(или халат) из хлопчатобумажной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 с нагрудником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(кепи или берет) из хлопчатобумажной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тапочки) из натуральной кожи на антистатической подошве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трикотажные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 прорезиненные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диэлектрические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с поликарбонатным (или минеральным) неупрочненным стеклом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из ткани хлопчатобумажной с масловодоотталкивающей пропиткой, подкладка отстегивающаяся с меховым воротником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утепленные из хлопчатобумажной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из натуральной кожи утепленные (или валенки на резиновой подошве)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 (1 пара по поясам)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53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агрегатов, слесарь по ремонту летательных аппаратов, слесарь-сборщик двигателей и агрегатов, слесарь-сборщик летательных аппаратов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(или халат) из хлопчатобумажной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 с нагрудником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(кепи или берет) из хлопчатобумажной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тапочки) из натуральной кожи на антистатической подошве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трикотажные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с поликарбонатным (или минеральным) неупрочненным стеклом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из ткани хлопчатобумажной с масловодоотталкивающей пропиткой, подкладка отстегивающаяся с меховым воротником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утепленные из хлопчатобумажной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из натуральной кожи утепленные (или валенки на резиновой подошве)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 (1 пара по поясам)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- 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ремонте и испытании турбохолодильных агрегатов, агрегатов топливной и гидравлической систем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с нагрудником из винилискожи-Т водостойкой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 из винилискожи-Т водостойкой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с эпоксидными клеями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 с нагрудником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сборке авиационных двигателей, промывке узлов и деталей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с нагрудником из винилискожи-Т водостойкой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разборке-сборке топливной и гидравлической систем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текстовиниловый с нагрудником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 текстовиниловые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хлопчатобумажный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 на газовочной площадке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с поликарбонатным (или минеральным) неупрочненным стеклом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Шлемофон (или наушники противошумные)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 (1 изделие до износа)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54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Упрочнитель деталей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(куртка+брюки) (или халат) из хлопчатобумажной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(кепи или берет) из хлопчатобумажной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тапочки) из натуральной кожи на антистатической подошве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трикотажные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с поликарбонатным (или минеральным) неупрочненным стеклом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55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Фотоплазокопировщик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(куртка+брюки) (или халат) из хлопчатобумажной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 с нагрудником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(кепи или берет) из хлопчатобумажной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тапочки) из натуральной кожи на антистатической подошве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трикотажные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 прорезиненные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9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56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испытанию и ремонту электрооборудования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(куртка+брюки) (или халат) из хлопчатобумажной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(кепи или берет) из хлопчатобумажной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тапочки) из натуральной кожи на антистатической подошве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трикотажные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из ткани хлопчатобумажной с масловодоотталкивающей пропиткой, подкладка отстегивающаяся с меховым воротником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утепленные из хлопчатобумажной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из натуральной кожи утепленные (или валенки на резиновой подошве)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 (1 пара по поясам)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авиационной техники</w:t>
            </w:r>
          </w:p>
          <w:bookmarkEnd w:id="457"/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58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механик по планеру и двигателям, авиационный механик по приборам и электрооборудованию, авиационный механик по радиооборудованию, авиационный техник по горюче-смазочным материалам, авиационный техник по парашютным и аварийно-спасательным средствам, авиационный техник по планеру и двигателям, авиационный техник по приборам и электрооборудованию, авиационный техник по приборам – метролог, авиационный техник по радиооборудованию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хлопчатобумажной ткани с застежкой на "молнию"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 с водоотталкивающей пропиткой с застежкой на "молнию"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Подшлемник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из натуральной кожи (или сапоги кирзовые)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Шлемофон (или наушники противошумные)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 (1 изделие до износа)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на наружных работах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из ткани хлопчатобумажной с масловодоотталкивающей пропиткой, подкладка отстегивающаяся с меховым воротником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утепленные из хлопчатобумажной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(или полусапоги) из натуральной кожи утепленные (или сапоги суконные на резиновой подошве)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- 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кругловязанные шерстяные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меховые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59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Бортинженер-испытатель; бортовой радист; летчик-испытатель; бортмеханик-испытатель; парашютист-испытатель; штурман- испытатель; испытатель бортовой; электрик-испытатель бортовой; кинооператор (фотооператор) бортовой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(куртка+полукомбинезон/или брюки) меховой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демисезонный утепленный из хлопчатобумажной ткани с масловодоотталкивающей пропиткой подкладка отстегивающаяся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шевретовая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(куртка+брюки) (или комбинезон) летний летный из хлопчатобумажной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шерстяной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шерстяное (под скафандр)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из натуральной кожи утепленные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Унты меховые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к унтам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шерстяные плюшевого переплетения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шевретовые без подкладки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шерстяные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из натуральной кожи на меху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Шлемофон из натуральной кожи зимний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Шлемофон летний летный облегченный с сеткой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хлопчатобумажный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"В-1"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изделие,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ремонт и испытание изделий спец производств</w:t>
            </w:r>
          </w:p>
          <w:bookmarkEnd w:id="460"/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61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Автоматчик по обновлению гильз и сборке выстрелов, аэростотчик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(куртка+полукомбинезон/или брюки) из хлопчатобумажной ткани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(кепи или берет) из хлопчатобумажной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из натуральной кожи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трикотажные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из хлопчатобумажной ткани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утепленные из хлопчатобумажной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из натуральной кожи утепленные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62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боевых и специальных машин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(куртка+полукомбинезон/или брюки) из хлопчатобумажной ткани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(кепи или берет) из хлопчатобумажной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сапоги) из натуральной кожи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трикотажные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Шлемофон летний летный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из хлопчатобумажной ткани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утепленные из хлопчатобумажной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Шлемофон зимний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из натуральной кожи утепленные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63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Дефектовщик деталей и изделий, дефектовщик радиоэлектронной аппаратуры и приборов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(куртка+ брюки) (или халат) из хлопчатобумажной ткани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(кепи или берет) из хлопчатобумажной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тапочки) из натуральной кожи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трикотажные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из хлопчатобумажной ткани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утепленные из хлопчатобумажной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из натуральной кожи утепленные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64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боеприпасов, испытатель вооружения, испытатель-тренировщик приборов радиовзрывателей, лаборант по испытанию боеприпасов, порохов и взрывчатых веществ, подрывник-разрядчик боеприпасов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(куртка+ полукомбинезон брюки) (или халат) из хлопчатобумажной антистатической ткани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(кепи или берет) из хлопчатобумажной антистатической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тапочки) из натуральной кожи на антистатической подошве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трикотажные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(или щиток защитный лицевой)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с порохами и взрывчатыми материалами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утепленное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из хлопчатобумажной антистатической ткани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утепленные из хлопчатобумажной антистатической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из натуральной кожи утепленные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65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Контролер-приемщик боеприпасов, порохов и зарядов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(куртка+ полукомбинезон брюки) (или халат) из хлопчатобумажной антистатической ткани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(кепи или берет) из хлопчатобумажной антистатической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тапочки) из натуральной кожи на антистатической подошве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трикотажные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из хлопчатобумажной антистатической ткани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утепленные из хлопчатобумажной антистатической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из натуральной кожи утепленные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3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66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Контролер-приемщик вооружения, контролер по консервации и укомплектованности изделий, крешерник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(куртка+ брюки) (или халат) из хлопчатобумажной ткани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(кепи или берет) из хлопчатобумажной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тапочки) из натуральной кожи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трикотажные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из хлопчатобумажной ткани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утепленные из хлопчатобумажной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из натуральной кожи утепленные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467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по испытанию высокочастотной и телефонно-телеграфной аппаратуры связи, лаборант по испытанию боеприпасов, порохов и взрывчатых веществ, лаборант по испытанию радиоаппаратуры, лаборант до испытанию ракет, приборов и пусковых установок, лаборант по обработке измерений, лаборант по обслуживанию испытаний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(куртка+ брюки) (или халат) из хлопчатобумажной ткани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(кепи или берет) из хлопчатобумажной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тапочки) из натуральной кожи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трикотажные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из хлопчатобумажной ткани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утепленные из хлопчатобумажной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из натуральной кожи утепленные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468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термоустановки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(куртка+ брюки) (или халат) из хлопчатобумажной ткани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(кепи или берет) из хлопчатобумажной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тапочки) из натуральной кожи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трикотажные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из хлопчатобумажной ткани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утепленные из хлопчатобумажной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из натуральной кожи утепленные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469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подвижных мишеней, наблюдатель-приемщик стрельб, полигонный рабочий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(куртка+ брюки) (или халат) из хлопчатобумажной ткани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(кепи или берет) из хлопчатобумажной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тапочки) из натуральной кожи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трикотажные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непромокаемый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резиновые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из хлопчатобумажной ткани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утепленные из хлопчатобумажной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из натуральной кожи утепленные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шерстяные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470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технического имущества и ремфонда, оператор звукометрической станции, оператор полевой баллистической станции, оператор радиотехнической станции, оператор станции оптической регистрации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(куртка+ брюки) (или халат) из хлопчатобумажной ткани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(кепи или берет) из хлопчатобумажной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тапочки) из натуральной кожи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трикотажные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из хлопчатобумажной ткани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утепленные из хлопчатобумажной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из натуральной кожи утепленные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471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Подвесчик бомб и снарядов к самолету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(куртка+полукомбинезон брюки) из хлопчатобумажной антистатической ткани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(кепи или берет) из хлопчатобумажной антистатической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из натуральной кожи на антистатической подошве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трикотажные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из хлопчатобумажной антистатической ткани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утепленные из хлопчатобумажной антистатической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из натуральной кожи утепленные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472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Радиомеханик по ремонту радиоэлектронной аппаратуры и приборов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(куртка+ брюки) (или халат) из хлопчатобумажной ткани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(кепи или берет) из хлопчатобумажной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тапочки) из натуральной кожи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трикотажные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настройке и регулировке блоков и субблоков сверхвысокочастотного диапазона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(комбинезон+капюшон с пелериной+щиток с наголовным креплением+перчатки с крагами+носки) для защиты от электромагнитных излучений из хлопчатобумажной антистатической металлизированной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защитные закрытые с прямой вентиляцией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из хлопчатобумажной антистатической ткани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утепленные из хлопчатобумажной антистатической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из натуральной кожи утепленные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473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Ремонтник индивидуальных средств противохимической защиты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(куртка+ полукомбинезон брюки) из хлопчатобумажной антистатической ткани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(кепи или берет) из хлопчатобумажной антистатической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из натуральной кожи на антистатической подошве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трикотажные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 прорезиненные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из хлопчатобумажной антистатической ткани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утепленные из хлопчатобумажной антистатической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из натуральной кожи утепленные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474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Ремонтник противоминного оружия и вооружения, сборщик ракетного и торпедного оружия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(куртка+полукомбинезон/или брюки) из хлопчатобумажной ткани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(кепи или берет) из хлопчатобумажной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из натуральной кожи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трикотажные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из хлопчатобумажной ткани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утепленные из хлопчатобумажной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из натуральной кожи утепленные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475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боеприпасов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(куртка+ полукомбинезон брюки) (или халат) из хлопчатобумажной антистатической ткани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(кепи или берет) из хлопчатобумажной антистатической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тапочки) из натуральной кожи на антистатической подошве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трикотажные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(или щиток защитный лицевой)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из хлопчатобумажной антистатической ткани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утепленные из хлопчатобумажной антистатической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из натуральной кожи утепленные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Белье нательное утепленное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шерстяные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476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ракетного трека, слесарь по ремонту боевых и специальных машин, слесарь по ремонту вооружения, слесарь по ремонту аэростатных приборов, слесарь по ремонту оборудования маяков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(куртка + брюки) (или халат) из хлопчатобумажной ткани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(кепи или берет) из хлопчатобумажной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тапочки) из натуральной кожи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трикотажные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непромокаемый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резиновые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из хлопчатобумажной ткани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утепленные из хлопчатобумажной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из натуральной кожи утепленные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шерстяные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477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Слесарь-стендовик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(куртка + брюки) (или халат) из хлопчатобумажной ткани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(кепи или берет) из хлопчатобумажной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тапочки) из натуральной кожи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трикотажные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непромокаемый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резиновые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обслуживании установок по расснаряжению боеприпасов, работе с порохами и взрывчатыми материалами: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(куртка+ полукомбинезон брюки) (или халат) из хлопчатобумажной антистатической ткани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(кепи или берет) из хлопчатобумажной антистатической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тапочки) из натуральной кожи на антистатической подошве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трикотажные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(или щиток защитный лицевой)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из хлопчатобумажной ткани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утепленные из хлопчатобумажной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из натуральной кожи утепленные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шерстяные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478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ремонту электрооборудования боевых и специальных машин, электрорадио-монтажник по обслуживанию испытаний, электрослесарь по ремонту приборов управления вооружением и стрельбой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(куртка + брюки) (или халат) из хлопчатобумажной ткани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(кепи или берет) из хлопчатобумажной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тапочки) из натуральной кожи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трикотажные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непромокаемый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резиновые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диэлектрические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из хлопчатобумажной ткани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утепленные из хлопчатобумажной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из натуральной кожи утепленные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шерстяные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479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Снаряжальщик учебных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(куртка + брюки) (или халат) из хлопчатобумажной ткани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(кепи или берет) из хлопчатобумажной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тапочки) из натуральной кожи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трикотажные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с химическими материалами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 кислотощелочестойкий с нагрудником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с поликарбонатным (или минеральным) неупрочненным стеклом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с горючими смесями, взрывчатыми материалами: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(куртка+ полукомбинезон брюки) (или халат) из хлопчатобумажной антистатической ткани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(кепи или берет) из хлопчатобумажной антистатической ткани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(или тапочки) из натуральной кожи на антистатической подошве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трикотажные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(или щиток защитный лицевой)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из хлопчатобумажной антистатической ткани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утепленные из хлопчатобумажной антистатической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из натуральной кожи утепленные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Белье нательное утепленное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шерстяные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профессии работников занятых в гражданской авиации,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авиационной и оборонной промышленности</w:t>
            </w:r>
          </w:p>
          <w:bookmarkEnd w:id="480"/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481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Аккумуляторщик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занятости на ремонте и зарядке аккумуляторов с приготовлением электролита: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ткани хлопчатобумажной с кислотозащитной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"В-1"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резиновый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5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482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Аэродромный рабочий, уборщик территории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на открытом воздухе по эксплуатации аэродромов: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летний летный из ткани хлопчатобумажной с кислотозащитной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ветрозащитный, водонепроницаемый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Полушубок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"В-1"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изделие,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изделие,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утепленная на хлопчатобумажной основе с масловодоотталкивающей пропиткой (подкладка отстегивающаяся, на натуральном (или искусственном) меху со сквозной стежкой)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хлопчатобумажной ткани с масловодоотталкивающей пропиткой со сквозной стежкой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валяные с галошами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меховые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Белье нательное утепленное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483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непосредственно на аэродроме: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летний летный из ткани хлопчатобумажной с кислотозащитной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с двумя пальцами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на хлопчатобумажной основе с масловодоотталкивающей пропиткой (подкладка отстегивающаяся, на натуральном (или искусственном) меху с меховым воротником)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валяные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 утепленные из хлопчатобумажной ткани с масловодоотталкивающей пропиткой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484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Водитель самоходных механизмов; водитель погрузчика, водитель вездехода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обслуживании самолетов на аэродроме: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летний летный из ткани хлопчатобумажной с кислотозащитной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ветрозащитный, водонепроницаемый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"В-1"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на хлопчатобумажной основе с масловодоотталкивающей пропиткой (подкладка отстегивающаяся, на натуральном (или искусственном) меху с меховым воротником)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хлопчатобумажной ткани с масловодоотталкивающей пропиткой со сквозной стежкой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валяные с галошами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меховые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Белье нательное утепленное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485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Врач; фельдшер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дежурстве на старте: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ветрозащитный, водонепроницаемый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ткани хлопчатобумажной с масловодоотталкивающей пропиткой с меховым воротником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валяные с галошами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на меху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486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Гардеробщик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приему спецодежды, находящейся в носке: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из хлопчатобумажной ткани с кислотозащитной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487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инженер; сменный инженер, инженер, мастер, техник службы спецавтотранспорта, аэродромной службы и службы горюче- смазочных материалов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на открытом воздухе: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летний летный из ткани хлопчатобумажной с кислотозащитной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утепленная на хлопчатобумажной основе с масловодоотталкивающей пропиткой (подкладка отстегивающаяся, на натуральном (или искусственном) меху, с меховым воротником)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валяные на резиновой подошве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488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Дезинфектор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из ткани хлопчатобумажной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"В-1"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Белье нательное утепленное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утепленная на хлопчатобумажной основе с масловодоотталкивающей пропиткой (подкладка отстегивающаяся, на натуральном (или искусственном) меху со сквозной стежкой)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валяные с галошами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хлопчатобумажной ткани с масловодоотталкивающей пропиткой со сквозной стежкой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489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по загрузке самолетов в аэропортах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(куртка+брюки) (или комбинезон) летний летный из хлопчатобумажной ткани с водоотталкивающей пропиткой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ветрозащитный, водонепроницаемый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валяные на резиновой подошве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на меху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Белье нательное утепленное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сигнальный со светоотражающими элементами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на хлопчатобумажной основе с масловодоотталкивающей пропиткой (подкладка отстегивающаяся, на натуральном меху, подкладка отстегивающаяся с меховым воротником)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хлопчатобумажной ткани с масловодоотталкивающей пропиткой со сквозной стежкой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валяные с галошами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490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Инженер, старший инженер, мастер, старший мастер, мастер контрольный, старший мастер контрольный, мастер летно-испытательной станции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постоянной работе на аэродроме по подготовке самолетов и вертолетов к полетам: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(куртка+полукомбинезон/или брюки) летний летный из хлопчатобумажной ткани с масловодоотталкивающей пропиткой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кирзовые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из натуральной кожи на байковом подкладе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"В-1"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суконные на резиновой подошве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шерстяные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сигнальный со светоотражающими элементами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хлопчатобумажной ткани с масловодоотталкивающей пропиткой с меховым воротником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Белье нательное утепленное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хлопчатобумажной ткани с масловодоотталкивающей пропиткой со сквозной стежкой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валяные с галошами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491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Инженер; техник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 на тренажерах: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летний летный из ткани хлопчатобумажной с кислотозащитной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из натуральной кожи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"В-1"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Белье нательное утепленное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492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занятости на отпуске лаков и красок на складе: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водонепроницаемый из ткани прорезиненной или из ткани с пленочным покрытием с нагрудником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изделиена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занятости отпуском кислот, щелочей и других химикатов на складе: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(куртка+брюки или полукомбинезон) из ткани хлопчатобумажной с кислотозащитной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занятости отпуском авиационно-технических материалов и запасных частей на складе: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из хлопчатобумажной ткани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занятости в холодных неотапливаемых помещениях зимой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утепленная на хлопчатобумажной основе с масловодоотталкивающей пропиткой (подкладка отстегивающаяся, на натуральном (или искусственном) меху со сквозной стежкой)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валяные на резиновой подошве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занятости в расходной авиационной технической базе (инженерно-авиационной службе) на обслуживании самолетов на стоянке: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из хлопчатобумажной ткани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утепленная на хлопчатобумажной основе с масловодоотталкивающей пропиткой (подкладка отстегивающаяся, на натуральном (или искусственном) меху со сквозной стежкой)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хлопчатобумажной ткани с масловодоотталкивающей пропиткой со сквозной стежкой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валяные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к сапогам валяным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493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Консервировщик оборудования и металлоизделий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на упаковке самолетов вертолетов, авиадвигателей и их агрегатов и авиатехнического оборудования: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(куртка+брюки) (или комбинезон) летний летный из хлопчатобумажной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(1 изделие)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водонепроницаемый из ткани прорезиненной или из ткани с пленочным покрытием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юфтевые на кожаной подошве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494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перронный (билетный)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ветрозащитный, водонепроницаемый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меховой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6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валяные на резиновой подошве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495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отдела главного механика; рабочий отдела главного механика;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 непосредственно на аэродроме на открытом воздухе: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(куртка+брюки) (или комбинезон) летний летный из хлопчатобумажной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(1 изделие)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кирзовые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"В-1"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утепленная на хлопчатобумажной основе с масловодоотталкивающей пропиткой (подкладка отстегивающаяся, на натуральном (или искусственном) меху со сквозной стежкой)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хлопчатобумажной ткани с масловодоотталкивающей пропиткой со сквозной стежкой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валяные на резиновой подошве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Белье нательное утепленное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496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воздухоразделительных установок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на открытом воздухе: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(куртка+брюки) (или комбинезон) летний летный из хлопчатобумажной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(1 изделие)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кирзовые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валяные на резиновой подошве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утепленная на хлопчатобумажной основе с масловодоотталкивающей пропиткой (подкладка отстегивающаяся, на натуральном (или искусственном) меху с меховым воротником)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хлопчатобумажной ткани с масловодоотталкивающей пропиткой со сквозной стежкой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меховые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валяные на резиновой подошве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на стационарных установках: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(куртка+брюки) (или комбинезон) летний летный из хлопчатобумажной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(1 изделие)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дежурное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497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двигателей внутреннего сгорания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на стационарных объектах: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хлопчатобумажной ткани с кислотозащитной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"В-1"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на полевых и подвижных электростанциях на открытом воздухе: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хлопчатобумажной ткани с кислотозащитной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ветрозащитный, водонепроницаемый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"В-1"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утепленная на хлопчатобумажной основе с масловодоотталкивающей пропиткой (подкладка отстегивающаяся, на натуральном (или искусственном) меху со сквозной стежкой)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хлопчатобумажной ткани с масловодоотталкивающей пропиткой со сквозной стежкой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валяные на резиновой подошве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меховые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498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(крановщик); машинист грузового причала, машинист телескопических трапов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из хлопчатобумажной ткани с масловодоотталкивающей пропиткой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из хлопчатобумажной ткани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комбинированная с меховым воротником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юфтевые утепленные с меховыми носками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хромовые на полиуретановой подошве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водонепроницаемый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Каска защитная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Подшлемник под каску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"В-1"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меховая с суконным верхом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утепленная на хлопчатобумажной основе с масловодоотталкивающей пропиткой (подкладка отстегивающаяся, на натуральном (или искусственном) меху со сквозной стежкой)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полушерстяной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из хлопчатобумажной ткани с водоотталкивающей пропиткой с текстильным верхом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Белье нательное утепленное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499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компрессора передвижного с двигателем внутреннего сгорания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на стационарных объектах: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(куртка+брюки) (или комбинезон) летний летный из хлопчатобумажной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юфтевые на кожаной подошве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утепленная на хлопчатобумажной основе с масловодоотталкивающей пропиткой (подкладка отстегивающаяся, на натуральном (или искусственном) меху со сквозной стежкой)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хлопчатобумажной ткани с масловодоотталкивающей пропиткой со сквозной стежкой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утепленные валяные с резиновым низом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500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автомобильной колонны; механик гаража; механик по ремонту транспорта; начальник автоколонны слесарь по ремонту автомобилей (спецтехники), паяльщик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по обслуживанию спецавтотранспорта на открытом воздухе: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(куртка+брюки) (или комбинезон) летний летный из хлопчатобумажной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ветрозащитный, водонепроницаемый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кирзовые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утепленная из хлопчатобумажной ткани с масловодоотталкивающей пропиткой с меховым воротником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хлопчатобумажной ткани с масловодоотталкивающей пропиткой со сквозной стежкой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валяные с галошами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на меху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501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цеха и его заместитель; главный инженер авиационно-технического центра и его заместитель; инженер отдела технического контроля; инженер смены всех специальностей; начальник авиационно-технического центра и его заместитель; начальник отдела технического контроля и его заместитель; старший инженер отдела технического контроля; старший инженер смены всех специальностей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занятости на периодических осмотрах самолетов: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(куртка+брюки) (или комбинезон) летний летный из хлопчатобумажной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изделие)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утепленная на хлопчатобумажной основе с масловодоотталкивающей пропиткой (подкладка отстегивающаяся, на натуральном (или искусственном) меху со сквозной стежкой)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хлопчатобумажной ткани с масловодоотталкивающей пропиткой со сквозной стежкой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утепленные валяные с резиновым низом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502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Носильщик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в аэропортах: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(куртка+брюки) (или комбинезон) летний летный из хлопчатобумажной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юфтевые на кожаной подошве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из натуральной кожи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на хлопчатобумажной основе с масловодоотталкивающей пропиткой (подкладка отстегивающаяся, на натуральном (или искусственном) меху со сквозной стежкой)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хлопчатобумажной ткани с масловодоотталкивающей пропиткой со сквозной стежкой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утепленные валяные с резиновым низом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503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водомаслостанции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(куртка+брюки) (или комбинезон) летний летный из хлопчатобумажной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юфтевые на кожаной подошве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наружной топке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утепленная на хлопчатобумажной основе с масловодоотталкивающей пропиткой (подкладка отстегивающаяся, на натуральном (или искусственном) меху со сквозной стежкой)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хлопчатобумажной ткани с масловодоотталкивающей пропиткой со сквозной стежкой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валяные на резиновой подошве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из натуральной кожи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504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заправочных станций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заправке самолетов и вертолетов: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(куртка+брюки) (или комбинезон) летний летный из хлопчатобумажной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ветрозащитный, водонепроницаемый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кирзовые с жестким подноском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меховые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из натуральной кожи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на мотороиспытательных станциях: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(куртка+брюки) (или комбинезон) летний летный из хлопчатобумажной ткани с водоотталкивающей пропиткой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наружных работах и 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утепленная на хлопчатобумажной основе с масловодоотталкивающей пропиткой (подкладка отстегивающаяся, на натуральном (или искусственном) меху со сквозной стежкой)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хлопчатобумажной ткани с масловодоотталкивающей пропиткой со сквозной стежкой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валяные на резиновой подошве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8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505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Парашютист укладчик парашютов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 по уборке парашютов с летного поля: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летний летный из хлопчатобумажной ткани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валяные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к сапогам валяным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из натуральной кожи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утепленная на хлопчатобумажной основе с масловодоотталкивающей пропиткой (подкладка отстегивающаяся, на натуральном (или искусственном) меху со сквозной стежкой)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хлопчатобумажной ткани с масловодоотталкивающей пропиткой со сквозной стежкой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валяные на резиновой подошве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9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506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 рабочий; мастер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занятости обслуживанием, испытанием и ремонтом спасательно-плавательных средств на самолетах непосредственно на аэродроме, на открытом воздухе: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летний летный из хлопчатобумажной ткани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кирзовые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хлопчатобумажной ткани с масловодоотталкивающей пропиткой с меховым воротником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хлопчатобумажной ткани с масловодоотталкивающей пропиткой со сквозной стежкой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валяные на резиновой подошве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занятости подготовкой производства АТБ непосредственно на аэродроме на открытом воздухе,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Каска защитная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Подшлемник под каску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"В-1"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Наушники противошумные с креплением на каску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Белье нательное утепленное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 на аэродроме: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(куртка+брюки) (или комбинезон) летний летный из хлопчатобумажной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ветрозащитный, водонепроницаемый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кирзовые с жестким подноском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диэлектрические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"В-1"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валяные на резиновой подошве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к сапогам валяным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на меху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из натуральной кожи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Каска защитная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Подшлемник под каску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"В-1"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Наушники противошумные с креплением на каску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утепленная из хлопчатобумажной ткани с масловодоотталкивающей пропиткой с меховым воротником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хлопчатобумажной ткани с масловодоотталкивающей пропиткой со сквозной стежкой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Белье нательное утепленное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занятости на ремонте самолетов: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(куртка+брюки) (или комбинезон) летний летный из хлопчатобумажной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кирзовые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кирзовые с жестким подноском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диэлектрические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"В-1"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занятости на разборке авиадвигателей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из натуральной кожи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занятости на ремонте самолетов на открытом воздухе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утепленная на хлопчатобумажной основе с масловодоотталкивающей пропиткой (подкладка отстегивающаяся, на натуральном (или искусственном) меху с меховым воротником)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хлопчатобумажной ткани с масловодоотталкивающей пропиткой со сквозной стежкой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валяные на резиновой подошве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 (или рукавицы антивибрационные)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из натуральной кожи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Каска защитная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Подшлемник под каску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"В-1"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Наушники противошумные с креплением на каску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Белье нательное утепленное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507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комплексной бригады; грузчик, занятый на погрузке и разгрузке грузов на летательные аппараты, грузчик- траповщик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из хлопчатобумажной ткани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из хлопчатобумажной ткани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хромовые на полиуретановой подошве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водонепроницаемый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полушерстяной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меховые с текстильным верхом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Каска защитная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Подшлемник под каску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"В-1"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противошумовые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на хлопчатобумажной основе с масловодоотталкивающей пропиткой (подкладка отстегивающаяся, на натуральном (или искусственном) меху с меховым воротником)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юфтевые утепленные с меховыми носками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меховая с суконным верхом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Белье нательное утепленное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8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508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стирке и ремонту спецодежды; оператор стиральных машин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Халат из хлопчатобумажной ткани с маслоотталкивающей пропиткой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водонепроницаемый из ткани прорезиненной или из ткани с пленочным покрытием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Полусапоги резиновые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1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509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Радиомеханик по ремонту радиотелевизионного оборудования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Халат из хлопчатобумажной ткани с маслоотталкивающей пропиткой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из натуральной кожи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"В-1"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5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510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и специалисты (в том числе контрольные) и мотористы испытательных станций и установок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непосредственной и постоянной работе на испытании поршневых, реактивных и турбовинтовых двигателей: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из хлопчатобумажной ткани с огнезащитной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кирзовые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из натуральной кожи с шумоглушением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шерстяной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"В-1"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утепленная на хлопчатобумажной основе с масловодоотталкивающей пропиткой (подкладка отстегивающаяся, на натуральном (или искусственном) меху со сквозной стежкой)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при испытании двигателей, работающих на этилированном бензине,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 на 1 год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5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511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неклассификационного предприятия (самостоятельного аэропорта) и посадочной площадки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непосредственном выполнении работ по техническому обслуживанию воздушных судов и уходу за аэродромом (посадочной площадки):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(куртка+брюки) (или комбинезон) летний летный из хлопчатобумажной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ветрозащитный, водонепроницаемый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валяные на резиновой подошве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хлопчатобумажной ткани с масловодоотталкивающей пропиткой с меховым воротником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валяные на резиновой подошве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хлопчатобумажной ткани с масловодоотталкивающей пропиткой со сквозной стежкой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512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полетов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ветрозащитный, водонепроницаемый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утепленная из хлопчатобумажной ткани с масловодоотталкивающей пропиткой с меховым воротником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валяные с резиновым низом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меховые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513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Сгонщик-смывщик краски и лаков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(куртка+брюки) (или комбинезон) летний летный из хлопчатобумажной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водонепроницаемый из ткани прорезиненной или из ткани с пленочным покрытием с нагрудником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из натуральной кожи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"В-1"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514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авиационный техник по горюче-смазочным материалам; авиационный техник по горюче-смазочным материалам; лаборант химического анализа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по контролю и химическому анализу горюче-смазочных материалов: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(куртка+брюки) (или комбинезон) летний летный из хлопчатобумажной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"В-1"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из хлопчатобумажной ткани с маслоотталкивающей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водонепроницаемый из ткани прорезиненной или из ткани с пленочным покрытием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кирзовые с жестким подноском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утепленный из хлопчатобумажной ткани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валяные с резиновым низом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меховые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7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515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Работники службы авиационной безопасности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(куртка+брюки) (или комбинезон) летний летный из хлопчатобумажной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ветрозащитный, водонепроницаемый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валяные с галошами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утепленная из хлопчатобумажной ткани с масловодоотталкивающей пропиткой с меховым воротником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хлопчатобумажной ткани с масловодоотталкивающей пропиткой со сквозной стежкой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валяные с резиновым низом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516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агент; агент по организации обслуживания пассажирских авиаперевозок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 с капюшоном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меховой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хромовые на резиновой подошве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517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агент; агент по организации обслуживания почтово-грузовых авиаперевозок; подсобный рабочий; приемосдатчик груза и багажа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постоянном выполнении работ в службе организации перевозок: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Халат из хлопчатобумажной ткани с маслоотталкивающей пропиткой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наружных работах зимой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утепленная на хлопчатобумажной основе с масловодоотталкивающей пропиткой (подкладка отстегивающаяся, на натуральном (или искусственном) меху)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хлопчатобумажной ткани с масловодоотталкивающей пропиткой со сквозной стежкой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валяные на резиновой подошве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6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518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дежурный и дежурное по вокзалу (аэропорту); дежурное по сопровождению воздушных судов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ветрозащитный, водонепроницаемый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утепленная из хлопчатобумажной ткани с масловодоотталкивающей пропиткой с меховым воротником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хлопчатобумажной ткани с масловодоотталкивающей пропиткой со сквозной стежкой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валяные с галошами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1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519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инженер: инженер; старший техник; техник; старший электромеханик; электромеханик;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обслуживанию светотехнического оборудования систем обеспечения полетов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по обслуживанию радиолокационных и радионавигационных объектов, наземного электрооборудования связи и электросветообеспечения полетов: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(куртка+брюки) (или комбинезон) летний летный из хлопчатобумажной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ветрозащитный, водонепроницаемый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Боты диэлектрические с жестким подноском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диэлектрические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"В-1"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на открытом воздухе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хлопчатобумажной ткани с масловодоотталкивающей пропиткой с меховым воротником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хлопчатобумажной ткани с масловодоотталкивающей пропиткой со сквозной стежкой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валяные на резиновой подошве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меховые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520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инженер: инженер; старший техник; техник авиационных отрядов применяемых авиации в народном хозяйстве, объединенных с аэропортом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постоянной работе на открытом воздухе: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(куртка+брюки) (или комбинезон) летний летный из хлопчатобумажной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кирзовые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утепленная на хлопчатобумажной основе с масловодоотталкивающей пропиткой (подкладка отстегивающаяся, на натуральном (или искусственном) меху с меховым воротником)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521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кладовщик; кладовщик кастелянша; мастер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Халат из хлопчатобумажной ткани с маслоотталкивающей пропиткой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кругловязаные хлопчатобумажные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на открытом воздухе по обслуживанию бытового оборудования самолетов и вертолетов: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утепленная на хлопчатобумажной основе с масловодоотталкивающей пропиткой (подкладка отстегивающаяся, на натуральном (или искусственном) меху со сквозной стежкой)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валяные на резиновой подошве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Рукавицы из хлопчатобумажной ткани с водоотталкивающей пропиткой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522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светотехническому обеспечению полетов: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(куртка+полукомбинезон/или брюки) летний летный из хлопчатобумажной ткани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ветрозащитный, водонепроницаемый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кирзовые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диэлектрические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утепленная из хлопчатобумажной ткани с масловодоотталкивающей пропиткой с меховым воротником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хлопчатобумажной ткани с масловодоотталкивающей пропиткой со сквозной стежкой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валяные на резиновой подошве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на меху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523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(фотолаборант); фотолаборант; промывальщик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водонепроницаемый из ткани прорезиненной или из ткани с пленочным покрытием с нагрудником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дежурная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524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приемщик авиапредприятия, организации гражданской авиации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по приему изделий на авиационных заводах: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(куртка+брюки) (или комбинезон) летний летный из хлопчатобумажной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хлопчатобумажной ткани с масловодоотталкивающей пропиткой со сквозной стежкой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меховые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на самолетостроительных заводах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ветрозащитный, водонепроницаемый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Унты меховые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утепленная из хлопчатобумажной ткани с масловодоотталкивающей пропиткой с меховым воротником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валяные на резиновой подошве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к унтам меховым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4 года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525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Тракторист; машинист автогрейдера; машинист бульдозера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 на аэродроме: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(куртка+брюки) (или комбинезон) летний летный из хлопчатобумажной ткани с 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Полуплащ ветрозащитный, водонепроницаемый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кирзовые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хлопчатобумажная на утепляющей прокладке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 утепленные из хлопчатобумажной ткани с масловодоотталкивающей пропиткой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Валенки с резиновым низом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меховые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526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и старший инженер авиационно-технической базы; механик авиа-технической базы (инженерно-авиационной службы) главный механик и начальник отдела технического контроля авиационно-технической базы; старший мастер контрольный авиационно-технической базы (инженерно-авиационной службы)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на аэродроме по технической эксплуатации самолетов и вертолетов: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(куртка+брюки) (или комбинезон) из хлопчатобумажной ткани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изделие)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Плащ ветрозащитный, водонепроницаемый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кирзовые (или ботинки с завышенными берцами на шнурках)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"В-1"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из хлопчатобумажной ткани с масловодоотталкивающей пропиткой на ватине с меховым воротником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утепленные из хлопчатобумажной ткани с масловодоотталкивающей пропиткой со сквозной стежкой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валяные на резиновой подошве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7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527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и старший инженер авиационного отряда и авиационно-технической базы (инженерно-авиационной службы), главный инженер авиационно-технической базы (инженерно-авиационной службы) его заместитель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занятости на периодическом осмотре самолетов и вертолетов: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(куртка+брюки) (или комбинезон) из хлопчатобумажной ткани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изделие)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валяные на резиновой подошве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 поликарбонатным (или минеральным) неупрочненным стеклом со светофильтром типа "В-1"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до износа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усиленные, хлопчатобумажные с поливинилхлоридным (или брезентовым) наладонником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из ткани хлопчатобумажной с масловодоотталкивающей пропиткой, подкладка отстегивающаяся с меховым воротником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утепленные из хлопчатобумажной ткани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валяные на резиновой подошве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528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технолого-конструкторского бюро и его заместитель; ведущий инженер, старший инженер и инженер технического отдела авиационно-технической базы (инженерно-авиационной службы); диспетчер авиационно-технической базы (инженерно-авиационной службы); начальник технического отдела авиационно-технической базы (инженерно-авиационной службы) и его заместитель; работники подразделений надежности и диагностики авиационной техники: инженер, техник, оператор (лаборант); технолог и инженер-технолог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на аэродроме по технической эксплуатации самолҰтов и вертолҰтов: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ветрозащитный, водонепроницаемый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(куртка+брюки) из хлопчатобумажной ткани с водоотталкивающей пропиткой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изделие)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из ткани хлопчатобумажной с масловодоотталкивающей пропиткой, подкладка отстегивающаяся с меховым воротником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утепленные из хлопчатобумажной ткани с масловодоотталкивающей пропиткой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валяные на резиновой подошве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по поясам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5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529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 (техник) по нормированию; нормировщик; начальник службы, инженер по технике безопасности и охране труда;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наружных работ: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(куртка+брюки) из хлопчатобумажной ткани с масловодоотталкивающей пропиткой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утепленная из ткани хлопчатобумажной с масловодоотталкивающей пропиткой, подкладка отстегивающаяся с меховым воротником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дежурное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8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530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 движения авиапредприятия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из натуральной кожи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(куртка+брюки) из хлопчатобумажной ткани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изделие)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дополнительно: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хлопчатобумажной ткани с масловодоотталкивающей пропиткой с меховым воротником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валяные на резиновой подошве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 на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хлопчатобумажной ткани с масловодоотталкивающей пропиткой со сквозной стежкой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 на 3 года</w:t>
            </w:r>
          </w:p>
        </w:tc>
      </w:tr>
    </w:tbl>
    <w:bookmarkStart w:name="z488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31"/>
    <w:bookmarkStart w:name="z488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532"/>
    <w:bookmarkStart w:name="z488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33"/>
    <w:bookmarkStart w:name="z488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34"/>
    <w:bookmarkStart w:name="z489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35"/>
    <w:bookmarkStart w:name="z489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36"/>
    <w:bookmarkStart w:name="z489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2), 3) и 4) настоящего пункта.</w:t>
      </w:r>
    </w:p>
    <w:bookmarkEnd w:id="537"/>
    <w:bookmarkStart w:name="z489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 вице-министра труда и социальной защиты населения Республики Казахстан Альтаева Н.Б.</w:t>
      </w:r>
    </w:p>
    <w:bookmarkEnd w:id="538"/>
    <w:bookmarkStart w:name="z489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489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 марта 2018 года</w:t>
      </w:r>
    </w:p>
    <w:bookmarkEnd w:id="5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