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e60" w14:textId="02e4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 представления Министерством юстиции Республики Казахстан и его территориальными подразделениями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2018 года № 402. Зарегистрирован в Министерстве юстиции Республики Казахстан 30 марта 2018 года № 16702.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Министерством юстиции Республики Казахстан и его территориальными подразделениями сведений 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имущество,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имущество,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налогу, согласно приложению 4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налогу, согласно приложению 5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Министерства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______________М.Бекетаев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_____________20___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402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Министерством юстиции Республики Казахстан и его территориальными подразделениями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предоставления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и определяют порядок и сроки представления Министерством юстиции Республики Казахстан и его территориальными подразделениями, осуществляющими учет и (или) регистрацию объектов налогообложения и (или) объектов, связанных с налогообложением (далее – уполномоченный государственный орган) в органы государственных доходов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 (далее – сведения).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в бумажном и (или) электронном виде  (в формате Microsoft Excel) на казахском и русском языках в двух экземплярах: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уполномоченном государственном органе;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в орган государственных доходов.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представляемые в органы государственных доходов, подписываются руководителем уполномоченного государственного органа либо лицом, его замещающим, а также должностным лицом, ответственным за составление сведений, и заверяются печатью.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органа государственных доходов, ответственное за прием сведений, расписывается в получении сведений с указанием фамилии, имени, отчества (при его наличии), должности и даты получения.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Сроки представления сведений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государственным органом ежегодно, не позднее 15 числа второго месяца, следующего за отчетным годом, представляются в органы государственных доходов по месту своего нахождения следующие сведения: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по форме согласно приложению 5 к настоящему приказу;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за 20___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7"/>
        <w:gridCol w:w="2786"/>
        <w:gridCol w:w="657"/>
        <w:gridCol w:w="3151"/>
        <w:gridCol w:w="1753"/>
        <w:gridCol w:w="657"/>
        <w:gridCol w:w="657"/>
        <w:gridCol w:w="132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(проспекта, переулка, микрорайона), где расположен объект недвижимости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вторичного объекта (квартира, гараж, парковочное место, помещения и так далее)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недвижимости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недвижимости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(квадратные метры)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59"/>
        <w:gridCol w:w="959"/>
        <w:gridCol w:w="1637"/>
        <w:gridCol w:w="959"/>
        <w:gridCol w:w="2074"/>
        <w:gridCol w:w="812"/>
        <w:gridCol w:w="1248"/>
        <w:gridCol w:w="1492"/>
        <w:gridCol w:w="1348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правоустанавливающего документа на недвижимое имущество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правоустанавливающего документа на недвижимое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правоустанавливающего документа на недвижимое имущество (при наличии)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права на недвижимое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их структурных подразделений, крестьянских (фермерских) хозяйств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-идентификационный номер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сделки(при наличии (тенге)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Собственность(индивидуальная, общая совместная, общая долевая)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имуществе(при общей долевой собственности)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            (подпись, МП)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государственного органа,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 и (или) регистрацию объектов налогообложения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объектов, связанных с налогообложением)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___________________ 20___ года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настоящей формы "Сведения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имущество" приведено в приложении к настоящей форме.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лицах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а также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объектах,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</w:t>
            </w:r>
            <w:r>
              <w:br/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предоставлению сведений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из государственной базы данных регистр недвижимости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порядку. Последующая информация не должна прерывать нумерацию по порядку;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населенного пункта, где расположен объект недвижимости;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улицы (проспекта, переулка, микрорайона), где расположен объект недвижимости;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дома;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номер вторичного объекта (квартира, гараж, парковочное место, помещения и так далее);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код по классификатору административно-территориальных объектов, разработанному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вид объекта недвижимости;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целевое назначение недвижимости;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общая площадь в квадратных метрах;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кадастровый номер объекта недвижимости;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наименование правоустанавливающего документа на недвижимое имущество;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дата правоустанавливающего документа на недвижимое имущество;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номер правоустанавливающего документа на имеющееся недвижимое имущество;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дата регистрации права на недвижимое имущество;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наименование юридического лица или его структурного подразделения, крестьянских (фермерских) хозяйств;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бизнес - идентификационный номер физического лица, указанного в графе 15;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указывается стоимость приобретения имущества указанного по договору купли-продажи (при его наличии)в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вид собственности (индивидуальная, общая совместная, общая долевая);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указывается доля в имуществе (при общей долевой собственности).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за 20___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7"/>
        <w:gridCol w:w="2786"/>
        <w:gridCol w:w="657"/>
        <w:gridCol w:w="3151"/>
        <w:gridCol w:w="1753"/>
        <w:gridCol w:w="657"/>
        <w:gridCol w:w="657"/>
        <w:gridCol w:w="132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(проспекта, переулка, микрорайона), где расположен объект недвижимости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вторичного объекта (квартира, гараж, парковочное место, помещения и так далее)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недвижимости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недвижимости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(квадратные метры)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71"/>
        <w:gridCol w:w="971"/>
        <w:gridCol w:w="1656"/>
        <w:gridCol w:w="971"/>
        <w:gridCol w:w="1951"/>
        <w:gridCol w:w="822"/>
        <w:gridCol w:w="1263"/>
        <w:gridCol w:w="1510"/>
        <w:gridCol w:w="1364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  <w:bookmarkEnd w:id="6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правоустанавливающего документа на недвижимое имущество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правоустанавливающего документа на недвижимое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правоустанавливающего документа на недвижимое имущество (при наличии)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права на недвижимое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сделки(при наличии (тенге)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Собственность(индивидуальная, общая совместная, общая долевая)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имуществе(при общей долевой собственности)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                 (подпись, МП)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государственного органа,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 и (или) регистрацию объектов налогообложения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объектов, связанных с налогообложением)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     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___________________ 20___ года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настоящей формы "Сведения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имущество" приведено в приложении к настоящей форме.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а также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объектах,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</w:t>
            </w:r>
            <w:r>
              <w:br/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предоставлению сведений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имущество из государственной базы данных регистр недвижимости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порядку. Последующая информация не должна прерывать нумерацию по порядку;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населенного пункта, где расположен объект недвижимости;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улицы (проспекта, переулка, микрорайона), где расположен объект недвижимости;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дома;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номер вторичного объекта (квартира, гараж, парковочное место, помещения и так далее);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код по классификатору административно-территориальных объектов, разработанному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вид объекта недвижимости;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целевое назначение недвижимости;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общая площадь в квадратных метрах;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кадастровый номер объекта недвижимости;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наименование правоустанавливающего документа на недвижимое имущество;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дата правоустанавливающего документа на недвижимое имущество;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номер правоустанавливающего документа на имеющееся недвижимое имущество;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дата регистрации права на недвижимое имущество;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фамилия, имя, отчество (при его наличии) физического лица;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индивидуальный идентификационный номер физического лица, указанного в графе 15;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указывается стоимость приобретения имущества указанного по договору купли-продажи (при его наличии)в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вид собственности (индивидуальная, общая совместная, общая долевая);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указывается доля  в имуществе (при общей долевой собственности).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за 20___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1808"/>
        <w:gridCol w:w="1103"/>
        <w:gridCol w:w="3044"/>
        <w:gridCol w:w="2514"/>
        <w:gridCol w:w="869"/>
        <w:gridCol w:w="169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(проспекта, переулка, микрорайона)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вторичного объекта (квартира, гараж, парковочное место, помещения и так далее)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его структурного подразделения, крестьянских (фермерских) хозяйств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-идентификационный номер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1099"/>
        <w:gridCol w:w="1275"/>
        <w:gridCol w:w="1978"/>
        <w:gridCol w:w="1159"/>
        <w:gridCol w:w="1160"/>
        <w:gridCol w:w="1160"/>
        <w:gridCol w:w="982"/>
        <w:gridCol w:w="982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собственности на земельный участок(частная, общая совместная, общая долевая)</w:t>
            </w:r>
          </w:p>
          <w:bookmarkEnd w:id="9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Доля(при долевой собственности)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участка(квадратные метры)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правоустанавливающего документа на земельный участок (при наличии)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правоустанавливающего документа на земельный участок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правоустанавливающего документа на земельный участок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права на земельный участок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органа, осуществляющие учет и (или) регистрацию объектов налогообложения и (или) объектов, связанных с налогообложением)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составление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___________________ 20___ года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 "Сведения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налогу" приведено в приложении к настоящей форме.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лицах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а также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объектах,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земельному налогу</w:t>
            </w:r>
            <w:r>
              <w:br/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предоставлению сведений о юридических лицах и их структурных подразделений, крестьянских (фермерских) хозяйств,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из государственной базы данных регистр недвижимости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порядку. Последующая информация не должна прерывать нумерацию по порядку;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населенного пункта, где расположен объект недвижимости;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улицы (проспекта, переулка, микрорайона);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имеющегося дома;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номер вторичного объекта (квартира, гараж, парковочное место, помещения и так далее);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наименование юридического лица или его структурного подразделения, крестьянских (фермерских) хозяйств;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бизнес – идентификационный номер юридического лица, указанного в графе 6;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формы указывается код по классификатору административно-территориальных объектов, разработанному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вид право собственности на земельный участок (частная, общая совместная, общая долевая);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доля (при долевой собственности);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площадь земельного участка в квадратных метрах;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номер правоустанавливающего документа на имеющийся земельный участок;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наименование правоустанавливающего документа на имеющийся земельный участок;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дата правоустанавливающего документа на имеющийся земельный участок;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дата регистрации права на земельный участок;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кадастровый номер земельного участка;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указывается целевое назначение земельного участка.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за 20___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1624"/>
        <w:gridCol w:w="990"/>
        <w:gridCol w:w="2733"/>
        <w:gridCol w:w="2099"/>
        <w:gridCol w:w="570"/>
        <w:gridCol w:w="1520"/>
        <w:gridCol w:w="1626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(проспекта, переулка, микрорайона)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вторичного объекта (квартира, гараж, парковочное место, помещения и так далее)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– территориальных объектов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собственности на земельный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(частная, общая совместная, общая долевая)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601"/>
        <w:gridCol w:w="2484"/>
        <w:gridCol w:w="1456"/>
        <w:gridCol w:w="1456"/>
        <w:gridCol w:w="1457"/>
        <w:gridCol w:w="1233"/>
        <w:gridCol w:w="1233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Доля(при долевой собственности)</w:t>
            </w:r>
          </w:p>
          <w:bookmarkEnd w:id="12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участка(квадратные метры)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правоустанавливающего документа на земельный участок (при наличии)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правоустанавливающего документа на земельный участок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правоустанавливающего документа на земельный участок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права на земельный участок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органа, осуществляющие учет и (или) регистрацию объектов налогообложения и (или) объектов, связанных с налогообложением)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составление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___________________ 20___ года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Пояснение по заполнению настоящей формы "Сведения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налогу" приведено в приложении к настоящей форме. 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налогообложением, а также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объектах,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налогообложением,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земельному налогу</w:t>
            </w:r>
            <w:r>
              <w:br/>
            </w:r>
          </w:p>
        </w:tc>
      </w:tr>
    </w:tbl>
    <w:bookmarkStart w:name="z16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предоставлению сведений о физических лицах,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земельному налогу из государственной базы данных регистр недвижимости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номер по порядку. Последующая информация не должна прерывать нумерацию по порядку;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населенного пункта, где расположен объект недвижимости;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улицы (проспекта, переулка, микрорайона);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номер имеющегося дома;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номер вторичного объекта (квартира, гараж, парковочное место, помещения и так далее);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фамилия, имя, отчество (при его наличии) физического лица;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индивидуальный идентификационный номер физического лица, указанного в графе 6;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формы указывается код по классификатору административно-территориальных объектов, разработанному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вид право собственности на земельный участок (частная, общая совместная, общая долевая);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доля (при долевой собственности);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площадь земельного участка в квадратных метрах;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номер правоустанавливающего документа на имеющийся земельный участок;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наименование правоустанавливающего документа на имеющийся земельный участок;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дата правоустанавливающего документа на имеющийся земельный участок;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дата регистрации права на земельный участок;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кадастровый номер земельного участка;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указывается целевое назначение земельного участка.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