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6356" w14:textId="1276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 марта 2018 года № 157. Зарегистрирован в Министерстве юстиции Республики Казахстан 2 апреля 2018 года № 16708.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за № 11369, опубликован 2 июля 2015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утвержденном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4)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"электронный запрос, согласно приложению 1 к настоящему стандарту государственной услуги в форме электронного документа, удостоверенного электронной цифровой подписью (далее - ЭЦП)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5)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"электронный запрос, согласно приложению 2 к настоящему стандарту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6)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"электронный запрос, согласно приложению 1 к настоящему стандарту государственной услуги в форме электронного документа, удостоверенного ЭЦП услугополучателя или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Услугополучатель имеет возможность получения государственной услуги в электронной форме через портал при условии наличия ЭЦП или использования одноразового пароля, в случае регистрации и подключения абонентского номера услугополучателя, предоставленного оператором сотовой связи, к учетной записи портала.".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 марта 2018 года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