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aaff9" w14:textId="2aaaf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юстиции Республики Казахстан от 29 мая 2015 года № 301 "Об утверждении регламентов государственных услуг по вопросам регистрации юридических лиц, филиалов и представительств"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27 марта 2018 года № 469. Зарегистрирован в Министерстве юстиции Республики Казахстан 5 апреля 2018 года № 16723. Утратил силу приказом и.о. Министра юстиции Республики Казахстан от 29 мая 2020 года № 66.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юстиции РК от 29.05.2020 </w:t>
      </w:r>
      <w:r>
        <w:rPr>
          <w:rFonts w:ascii="Times New Roman"/>
          <w:b w:val="false"/>
          <w:i w:val="false"/>
          <w:color w:val="ff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юстиции Республики Казахстан от 29 мая 2015 года № 301 "Об утверждении регламентов государственных услуг по вопросам регистрации юридических лиц, филиалов и представительств" (зарегистрирован в Реестре государственной регистрации нормативных правовых актов за № 11530, опубликован 03 августа 2015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"Государственная регистрация юридических лиц, учетная регистрация их филиалов и представительств", утвержденном указанным приказом: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Государственная услуга "Государственная регистрация юридических лиц, учетная регистрация их филиалов и представительств" (далее - государственная услуга) оказывается на основании Стандарта государственной услуги "Государственная регистрация юридических лиц, учетная регистрация их филиалов и представительств", утвержденного приказом Министра юстиции Республики Казахстан от 24 апреля 2015 года № 233 (зарегистрирован в Реестре государственной регистрации нормативных правовых актов № 11384) (далее - Стандарт), Министерством юстиции Республики Казахстан и территориальными органами юстиции (далее - услугодатель).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заявления и выдача результата оказания государственной услуги осуществляется через: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- Государственная корпорация);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правительства": www.e.gov.kz (далее - портал).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электронной регистрации государственная регистрация юридических лиц осуществляется на основании уведомления, поступающего в государственную базу данных "Юридические лица" через портал.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портал осуществляется государственная регистрация юридических лиц, относящихся к субъектам малого и среднего предпринимательства, за исключением акционерных обществ, их филиалов (представительств), при условии наличия у услугополучателя электронной цифровой подписи (далее - ЭЦП), в течение одного часа рабочего дня с момента подачи заявления.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услуги: справка о государственной регистрации юридического лица по форме, согласно приложению 1 и об учетной регистрации филиала (представительства) по форме, согласно приложению 2 к Стандарту либо в письменном виде мотивированный отказ в оказании государственной услуги в случаях и по основаниям, предусмотренным пунктом 10 стандарта;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- "в личный кабинет" направляется уведомление о государственной регистрации юридических лиц для субъектов малого предпринимательства либо мотивированный ответ услугодателя об отказе в оказании государственной услуги в форме электронного документа, удостоверенный ЭЦП услугодателя.";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При поступлении услугодателю документов на регистрацию юридического лица, учетной регистрации филиала (представительства) сотрудник накопительной комнаты услугодателя осуществляет прием документов согласно реестру и направляет в отдел регистрации юридических лиц. Длительность приема и передачи документов не более 30 минут.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 (отдела) регистрации юридических лиц в течение 15 минут определяет ответственного исполнителя и передает ему на исполнение.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проверяет полноту пакета представленных документов и правильность их составления (оформления) на соответствие действующему законодательству Республики Казахстан;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оформляет приказ о государственной регистрации юридического лица, об учетной регистрации филиала (представительства) или мотивированный приказ об отказе;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 сведения в Национальный реестр бизнес-идентификационных номеров;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оформляет справку о государственной регистрации юридического лица, об учетной регистрации филиала (представительства) с присвоенным бизнес–идентификационным номером.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рассмотрения и оформления документов ответственным исполнителем составляет: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государственной регистрации юридических лиц, относящихся к субъектам частного предпринимательства, учетной регистрации их филиалов (представительств), за исключением акционерных обществ, их филиалов (представительств), осуществляющих деятельность на основании устава, не являющегося типовым, производится в течение 5 часов, следующего за днем подачи заявления с приложением необходимых документов;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государственной регистрации юридических лиц, не относящихся к субъектам частного предпринимательства, а также акционерных обществ, осуществляющих деятельность на основании устава, не являющегося типовым, за исключением политических партий, учетная регистрация их филиалов (представительств) производится в течение 8 рабочих дней по месту нахождения услугодателя, в течение 13 рабочих дней не по месту нахождения услугодателя, следующих за днем подачи заявления с приложением необходимых документов;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государственной регистрации политических партий и учетной регистрации их филиалов (представительств) производится в течение 20 рабочих дней со дня подачи заявления с приложением необходимых документов.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рассмотрения ответственным исполнителем справка о государственной регистрации юридического лица, об учетной регистрации филиала (представительства) с присвоенным бизнес-идентификационным номером, либо в письменном виде мотивированный отказ направляются на подписание руководству. Продолжительность рассмотрения составляет 2 часа.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Подписанные руководством документы передаются ответственным исполнителем в накопительный отдел услугодателя.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накопительного отдела услугодателя передает документы в Государственную корпорацию через курьера.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 "личного кабинета" услугополучателя прием заявлений и пакет документов на регистрацию, их первичная проверка;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юридической экспертизы представленных документов;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документов руководством и их подготовка для отправки уведомление – отчет о принятии запроса с указанием даты получения результата государственной услуги на "личный кабинет" услугополучателя.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услугодателя, участвующих в процессе оказания государственной услуги: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инспектор Государственной корпорации - принимает и выдает документы;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Государственной корпорации - составляет реестр и направляет в уполномоченный орган;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управления (отдела) регистрации юридических лиц принимает документы по реестру;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управления (отдела) регистрации юридических лиц – проводит экспертизу документов предоставленных на государственную (учетную) регистрацию юридического лица, филиала (представительства);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услугодателя.";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Необходимую информацию и консультацию по оказанию государственной услуги услугополучатель получает по телефону саll-центра: 1414, 8 800 080 7777.";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"Государственная перерегистрация юридических лиц, учетная перерегистрация их филиалов и представительств", утвержденном указанным приказом: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Государственная услуга "Государственная перерегистрация юридических лиц, учетная перерегистрация их филиалов и представительств" (далее - государственная услуга) оказывается на основании Стандарта государственной услуги "Государственная перерегистрация юридических лиц, учетная перерегистрация их филиалов и представительств", утвержденного приказом Министра юстиции Республики Казахстан от 24 апреля 2015 года № 233 (зарегистрирован в Реестре государственной регистрации нормативных правовых актов № 11384) (далее – Стандарт) Министерством юстиции Республики Казахстан и территориальными органами юстиции (далее - услугодатель).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результата оказания государственной услуги осуществляется через: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- Государственная корпорация);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правительства": www.e.gov.kz (далее - портал).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услуги: справка о государственной перерегистрации юридического лица по форме, согласно приложению 1 и об учетной перерегистрации филиала (представительства) по форме, согласно приложению 2 к Стандарту (далее - справка) либо в письменном виде мотивированный отказ в оказании государственной услуги в случаях и по основаниям, предусмотренным пунктом 10 стандарта.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на портал, в "личный кабинет" услугополучателя направляется результат оказания государственной услуги в форме электронного документа, удостоверенного электронной цифровой подписью (далее – ЭЦП).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государственной услуге является заявление услугополучателя в форме электронного документа или в бумажном виде.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поступлении с Государственной корпорации заявления с приложением документов, предусмотренных пунктом 9 Стандарта, сотрудник накопительной комнаты услугодателя осуществляет прием документов согласно реестру и направляет в отдел регистрации юридических лиц. Длительность приема и передачи документов не более 30 минут.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 (отдела) регистрации юридических лиц в течение 15 минут определяет ответственного исполнителя и передает ему на исполнение.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проверяет полноту пакета представленных документов и правильность их составления (оформления) на соответствие действующему законодательству Республики Казахстан;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оформляет приказ о государственной перерегистрации в учредительные документы юридического лица, положения об их филиалах (представительствах) или мотивированный приказ об отказе;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 сведения в Национальный реестр бизнес–идентификационных номеров;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оформляет справку о государственной перерегистрации юридического лица или об учетной перерегистрации филиалов и представительств, с присвоенным бизнес-идентификационным номером.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рассмотрения и оформления документов ответственным исполнителем составляет: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государственной перерегистрации юридических лиц, относящихся к субъектам частного предпринимательства, учетная перерегистрация их филиалов (представительств), за исключением акционерных обществ, их филиалов (представительств), осуществляющих деятельность на основании устава, не являющегося типовым, производится в течение 5 часов, следующего за днем подачи заявления с приложением необходимых документов;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государственной перерегистрации юридических лиц, не относящихся к субъектам частного предпринимательства, а также акционерных обществ, осуществляющих деятельность на основании устава, не являющегося типовым, за исключением политических партий, учетная перерегистрация их филиалов (представительств) производится в течение 8 рабочих дней по месту нахождения услугодателя, в течение 13 рабочих дней не по месту нахождения услугодателя, следующих за днем подачи заявления с приложением необходимых документов;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государственной перерегистрации политических партий и учетной перерегистрации их филиалов (представительств) производится в течение 20 рабочих дней со дня подачи заявления с приложением необходимых документов.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рассмотрения ответственным исполнителем справка о государственной перерегистрации юридического лица или об учетной перерегистрации филиалов и представительств, с присвоенным бизнес-идентификационным номером либо мотивированный отказ направляются на подписание руководству уполномоченного органа. Продолжительность рассмотрения составляет 2 часа.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Подписанные руководством документы ответственным исполнителем передаются в накопительный отдел уполномоченного органа.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накопительного отдела услугодателя передает документы в Государственную корпорацию через курьера.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Результатом процедуры (действия) по оказанию государственной услуги, который служит основанием для начала выполнения следующей процедуры (действия) являются: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рассмотрение заявления руководителем управления (отдела) регистрации юридических лиц;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заявления и оформление результата оказания государственной услуги ответственного исполнителя управления (отдела) регистрации юридических лиц;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подписание результата оказания государственной услуги руководителем услугодателя;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направление результата оказания государственной услуги услугополучателю.";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Перечень структурных подразделений (работников) услугодателя, участвующих в процессе оказания государственной услуги: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инспектор Государственной корпорации – принимает и выдает документы;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Государственной корпорации - составляет реестр и направляет в уполномоченный орган;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управления (отдела) регистрации юридических лиц принимает документы по реестру;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управления (отдела) регистрации юридических лиц – проводит экспертизу документов предоставленных на государственную (учетную) регистрацию (перерегистрацию) юридического лица, филиала (представительства);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услугодателя.";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Необходимую информацию и консультацию по оказанию государственной услуги получать по телефону call–центра: 1414, 8 800 080 7777."; 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 о регистрации (перерегистрации) юридических лиц, учетной регистрации (перерегистрации) их филиалов и представительств", утвержденном указанным приказом: 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Государственная услуга "Выдача справки о регистрации (перерегистрации) юридических лиц, учетной регистрации (перерегистрации) их филиалов и представительств" (далее - государственная услуга) оказывается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 о регистрации (перерегистрации) юридических лиц, учетной регистрации (перерегистрации) их филиалов и представительств", утвержденного приказом Министра юстиции от 24 апреля 2015 года № 233 (зарегистрирован в Реестре государственной регистрации нормативных правовых актов № 11384) (далее - Стандарт) Министерством юстиции Республики Казахстан и территориальными органами юстиции (далее - услугодатель).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заявлений и выдача результатов оказания государственной услуги осуществляется через: 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некоммерческое акционерное общество "Государственная корпорация "Правительство для граждан" (далее - Государственная корпорация); 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через веб-портал "электронного правительства": www.e.gov.kz (далее - портал) при условии наличия у заявителя электронной цифровой подписи (далее - ЭЦП)."; 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Результатом оказания государственной услуги: справка о государственной регистрации юридического лица по форме, согласно приложению 1 и об учетной регистрации филиала (представительства) по форме, согласно приложению 2 к Стандарту (далее - справка) либо в письменном виде мотивированный отказ в оказании государственной услуги в случаях и по основаниям, предусмотренным пунктом 10 стандарта."; 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Результатом процедуры (действия) по оказанию государственной услуги, который служит основанием для начала выполнения следующей процедуры (действия) являются: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рассмотрение заявления руководителем управления (отдела) регистрации юридических лиц;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заявления и оформление результата оказания государственной услуги ответственного исполнителя управления (отдела) регистрации юридических лиц;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подписание результата оказания государственной услуги руководителем услугодателя;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направление результата оказания государственной услуги услугополучателю.";</w:t>
      </w:r>
    </w:p>
    <w:bookmarkEnd w:id="82"/>
    <w:bookmarkStart w:name="z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дубликата устава (положения) юридического лица, не относящегося к субъекту частного предпринимательства, а также акционерного общества, их филиалов и представительств", утвержденном указанным приказом: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Государственная услуга "Выдача дубликата устава (положения) юридического лица, не относящегося к субъекту частного предпринимательства, а также акционерного общества, их филиалов и представительств" (далее – государственная услуга) оказывается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дубликата устава (положения) юридического лица, не относящегося к субъекту частного предпринимательства, а также акционерного общества, их филиалов и представительств", утвержденного приказом Министра юстиции Республики Казахстан от 24 апреля 2015 года № 233 (зарегистрирован в Реестре государственной регистрации нормативных правовых актов № 11384) (далее - Стандарт) Министерством юстиции Республики Казахстан и территориальными органами юстиции (далее - услугодатель).</w:t>
      </w:r>
    </w:p>
    <w:bookmarkEnd w:id="84"/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результата оказания государственной услуги осуществляется через:</w:t>
      </w:r>
    </w:p>
    <w:bookmarkEnd w:id="85"/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- Государственная корпорация);</w:t>
      </w:r>
    </w:p>
    <w:bookmarkEnd w:id="86"/>
    <w:bookmarkStart w:name="z10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правительства": www.e.gov.kz (далее – портал).";</w:t>
      </w:r>
    </w:p>
    <w:bookmarkEnd w:id="87"/>
    <w:bookmarkStart w:name="z10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"Государственная регистрация внесенных изменений и дополнений в учредительные документы юридического лица, не относящегося к субъекту частного предпринимательства, а также акционерного общества, положения об их филиалах (представительствах)", утвержденном указанным приказом:</w:t>
      </w:r>
    </w:p>
    <w:bookmarkEnd w:id="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Государственная услуга "Государственная регистрация внесенных изменений и дополнений в учредительные документы юридического лица, не относящегося к субъекту частного предпринимательства, а также акционерного общества, положения об их филиалах (представительствах)" (далее – государственная услуга) оказывается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"Государственная регистрация внесенных изменений и дополнений в учредительные документы юридического лица, не относящегося к субъекту частного предпринимательства, а также акционерного общества, положения об их филиалах (представительствах)", утвержденного приказом Министра юстиции Республики Казахстан от 24 апреля 2015 года № 233 (зарегистрирован в Реестре государственной регистрации нормативных правовых актов № 11384) (далее - Стандарт) Министерством юстиции Республики Казахстан и территориальными органами юстиции (далее - услугодатель).</w:t>
      </w:r>
    </w:p>
    <w:bookmarkEnd w:id="89"/>
    <w:bookmarkStart w:name="z10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через:</w:t>
      </w:r>
    </w:p>
    <w:bookmarkEnd w:id="90"/>
    <w:bookmarkStart w:name="z10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- Государственная корпорация);</w:t>
      </w:r>
    </w:p>
    <w:bookmarkEnd w:id="91"/>
    <w:bookmarkStart w:name="z10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правительства": www.e.gov.kz (далее – Портал ).</w:t>
      </w:r>
    </w:p>
    <w:bookmarkEnd w:id="92"/>
    <w:bookmarkStart w:name="z10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электронная.";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Основанием для начала процедуры (действия) по государственной услуге является заявление услугополучателя в форме электронного документа или в бумажном виде.</w:t>
      </w:r>
    </w:p>
    <w:bookmarkEnd w:id="94"/>
    <w:bookmarkStart w:name="z11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поступлении услугодателю документов на регистрацию внесенных изменений и дополнений в учредительные документы юридического лица, не относящегося к субъекту частного предпринимательства, а также акционерного общества, положения об их филиалах (представительствах) сотрудник накопительной комнаты услугодателя осуществляет прием документов согласно реестру и направляет в отдел регистрации юридических лиц. Длительность приема и передачи документов не более 30 минут.</w:t>
      </w:r>
    </w:p>
    <w:bookmarkEnd w:id="95"/>
    <w:bookmarkStart w:name="z11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 (отдела) регистрации юридических лиц в течение 15 минут определяет ответственного исполнителя и передает ему на исполнение.</w:t>
      </w:r>
    </w:p>
    <w:bookmarkEnd w:id="96"/>
    <w:bookmarkStart w:name="z11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в течение 8 рабочих дней по месту нахождения услугодателя, в течение 13 рабочих дней не по месту нахождения услугодателя:</w:t>
      </w:r>
    </w:p>
    <w:bookmarkEnd w:id="97"/>
    <w:bookmarkStart w:name="z11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проверяет полноту пакета представленных документов и правильность их составления (оформления) на соответствие действующему законодательству Республики Казахстан;</w:t>
      </w:r>
    </w:p>
    <w:bookmarkEnd w:id="98"/>
    <w:bookmarkStart w:name="z11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оформляет приказ о государственной регистрации внесенных изменений и дополнений в учредительные документы юридического лица, не относящегося к субъекту частного предпринимательства, а также акционерного общества, положения об их филиалах (представительствах) или мотивированный приказ об отказе;</w:t>
      </w:r>
    </w:p>
    <w:bookmarkEnd w:id="99"/>
    <w:bookmarkStart w:name="z11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 сведения в Национальный реестр бизнес-идентификационных номеров;</w:t>
      </w:r>
    </w:p>
    <w:bookmarkEnd w:id="100"/>
    <w:bookmarkStart w:name="z11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оформляет справку о государственной регистрации (перерегистрации) юридического лица или учетной регистрации (перерегистрации) филиалов и представительств, с присвоенным бизнес-идентификационным номером.</w:t>
      </w:r>
    </w:p>
    <w:bookmarkEnd w:id="101"/>
    <w:bookmarkStart w:name="z11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рассмотрения ответственным исполнителем справка о государственной регистрации (перерегистрации) юридического лица или учетной регистрации (перерегистрации) филиалов и представительств, с присвоенным бизнес-идентификационным номером или мотивированный отказ направляются на подписание руководству уполномоченного органа. Продолжительность рассмотрения составляет один рабочий день.</w:t>
      </w:r>
    </w:p>
    <w:bookmarkEnd w:id="102"/>
    <w:bookmarkStart w:name="z11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Подписанные руководством документы передаются ответственным исполнителем в накопительный отдел услугодателя.</w:t>
      </w:r>
    </w:p>
    <w:bookmarkEnd w:id="103"/>
    <w:bookmarkStart w:name="z12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накопительного отдела услугодателя передает документы в Государственную корпорацию через курьера.</w:t>
      </w:r>
    </w:p>
    <w:bookmarkEnd w:id="104"/>
    <w:bookmarkStart w:name="z12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Результатом процедуры (действия) по оказанию государственной услуги, который служит основанием для начала выполнения следующей процедуры (действия) являются:</w:t>
      </w:r>
    </w:p>
    <w:bookmarkEnd w:id="105"/>
    <w:bookmarkStart w:name="z12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рассмотрение заявления руководителем управления (отдела) регистрации юридических лиц;</w:t>
      </w:r>
    </w:p>
    <w:bookmarkEnd w:id="106"/>
    <w:bookmarkStart w:name="z12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заявления и оформление результата оказания государственной услуги ответственным исполнителем управления (отдела) регистрации юридических лиц;</w:t>
      </w:r>
    </w:p>
    <w:bookmarkEnd w:id="107"/>
    <w:bookmarkStart w:name="z12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подписание результата оказания государственной услуги руководителем услугодателя;</w:t>
      </w:r>
    </w:p>
    <w:bookmarkEnd w:id="108"/>
    <w:bookmarkStart w:name="z12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направление результата оказания государственной услуги услугополучателю.";</w:t>
      </w:r>
    </w:p>
    <w:bookmarkEnd w:id="109"/>
    <w:bookmarkStart w:name="z12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"Государственная регистрация прекращения деятельности юридического лица, снятие с учетной регистрации филиала и представительства", утвержденном указанным приказом:</w:t>
      </w:r>
    </w:p>
    <w:bookmarkEnd w:id="1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Государственная услуга "Государственная регистрация прекращения деятельности юридического лица, снятие с учетной регистрации филиала и представительства" (далее – государственная услуга) оказывается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"Государственная регистрация прекращения деятельности юридического лица, снятие с учетной регистрации филиала и представительства", утвержденного приказом Министра юстиции Республики Казахстан от 24 апреля 2015 года № 233 (зарегистрирован в Реестре государственной регистрации нормативных правовых актов № 11384) (далее – Стандарт) Министерством юстиции Республики Казахстан и территориальными органами юстиции (далее – услугодатель). Прием заявлений и выдача результатов оказания государственной услуги осуществляется через:</w:t>
      </w:r>
    </w:p>
    <w:bookmarkEnd w:id="111"/>
    <w:bookmarkStart w:name="z12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- Государственная корпорация);</w:t>
      </w:r>
    </w:p>
    <w:bookmarkEnd w:id="112"/>
    <w:bookmarkStart w:name="z13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правительства": www.e.gov.kz (далее - портал) при условии наличия у заявителя электронной цифровой подписи (далее – ЭЦП).</w:t>
      </w:r>
    </w:p>
    <w:bookmarkEnd w:id="113"/>
    <w:bookmarkStart w:name="z13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электронная.</w:t>
      </w:r>
    </w:p>
    <w:bookmarkEnd w:id="114"/>
    <w:bookmarkStart w:name="z13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оказания государственной услуги: приказ о государственной регистрации прекращения деятельности юридического лица или о снятии с учетной регистрации филиала и представительства либо в письменном виде мотивированный отказ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115"/>
    <w:bookmarkStart w:name="z13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на портал в "личный кабинет" услугополучателя направляется приказ о государственной регистрации прекращения деятельности юридического лица или о снятии с учетной регистрации филиала и представительства либо в письменном виде мотивированный отказ в оказания государственной услуги в форме электронного документа, удостоверенного электронно-цифровой подписью (далее – ЭЦП).";</w:t>
      </w:r>
    </w:p>
    <w:bookmarkEnd w:id="1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Перечень структурных подразделений услугодателя, участвующих в процессе оказания государственной услуги:</w:t>
      </w:r>
    </w:p>
    <w:bookmarkEnd w:id="117"/>
    <w:bookmarkStart w:name="z13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инспектор Государственной корпорации – прием и выдача документов;</w:t>
      </w:r>
    </w:p>
    <w:bookmarkEnd w:id="118"/>
    <w:bookmarkStart w:name="z13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Государственной корпорации – составляет реестр и направляет в уполномоченный орган;</w:t>
      </w:r>
    </w:p>
    <w:bookmarkEnd w:id="119"/>
    <w:bookmarkStart w:name="z13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управления (отдела) регистрации юридических лиц принимает документы по реестру;</w:t>
      </w:r>
    </w:p>
    <w:bookmarkEnd w:id="120"/>
    <w:bookmarkStart w:name="z13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управления (отдела) регистрации юридических лиц – экспертиза документов предоставленных на государственную (учетную) регистрацию (перерегистрацию) юридического лица, филиала (представительства);</w:t>
      </w:r>
    </w:p>
    <w:bookmarkEnd w:id="121"/>
    <w:bookmarkStart w:name="z14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услугодателя.";</w:t>
      </w:r>
    </w:p>
    <w:bookmarkEnd w:id="1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Необходимую информацию и консультацию по оказанию услуги услугополучатель получает по телефону саll-центра: 1414, 8 800 080 7777.";</w:t>
      </w:r>
    </w:p>
    <w:bookmarkEnd w:id="123"/>
    <w:bookmarkStart w:name="z14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 из Государственной базы данных "Юридические лица", утвержденном указанным приказом:</w:t>
      </w:r>
    </w:p>
    <w:bookmarkEnd w:id="1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4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Результат оказания государственной услуги является выдача справки в форме электронного документа: </w:t>
      </w:r>
    </w:p>
    <w:bookmarkEnd w:id="125"/>
    <w:bookmarkStart w:name="z14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зарегистрированном юридическом лице, филиале или представительстве; </w:t>
      </w:r>
    </w:p>
    <w:bookmarkEnd w:id="126"/>
    <w:bookmarkStart w:name="z14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наличии филиалов и представительств юридического лица;</w:t>
      </w:r>
    </w:p>
    <w:bookmarkEnd w:id="127"/>
    <w:bookmarkStart w:name="z14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участии юридического лица в других юридических лицах;</w:t>
      </w:r>
    </w:p>
    <w:bookmarkEnd w:id="128"/>
    <w:bookmarkStart w:name="z14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участии физического лица в юридических лицах, филиалах и представительствах;</w:t>
      </w:r>
    </w:p>
    <w:bookmarkEnd w:id="129"/>
    <w:bookmarkStart w:name="z15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признании юридического лица бездействующим юридическим лицом или причастности его участников к бездействующим юридическим лицам;</w:t>
      </w:r>
    </w:p>
    <w:bookmarkEnd w:id="130"/>
    <w:bookmarkStart w:name="z15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совпадении наименования создаваемого юридического лица с наименованием зарегистрированного хозяйствующего субъекта;</w:t>
      </w:r>
    </w:p>
    <w:bookmarkEnd w:id="131"/>
    <w:bookmarkStart w:name="z15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всех регистрационных действиях юридического лица;</w:t>
      </w:r>
    </w:p>
    <w:bookmarkEnd w:id="132"/>
    <w:bookmarkStart w:name="z15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зарегистрированном юридическом лице на заданную дату;</w:t>
      </w:r>
    </w:p>
    <w:bookmarkEnd w:id="133"/>
    <w:bookmarkStart w:name="z15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последних внесенных изменениях в учредительные документы;</w:t>
      </w:r>
    </w:p>
    <w:bookmarkEnd w:id="134"/>
    <w:bookmarkStart w:name="z15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наложенных обременениях (арест) на долю юридического лица. </w:t>
      </w:r>
    </w:p>
    <w:bookmarkEnd w:id="135"/>
    <w:bookmarkStart w:name="z15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 национальных реестрах идентификационных номеров" от 12 января 2007 года нижеследующие справки предоставляются в следующих случаях:</w:t>
      </w:r>
    </w:p>
    <w:bookmarkEnd w:id="136"/>
    <w:bookmarkStart w:name="z15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"О признании юридического лица бездействующим юридическим лицом или причастности его участников к бездействующим юридическим лицам" в случаях:</w:t>
      </w:r>
    </w:p>
    <w:bookmarkEnd w:id="137"/>
    <w:bookmarkStart w:name="z15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юридическим лицом запрашиваются сведения о самом лице;</w:t>
      </w:r>
    </w:p>
    <w:bookmarkEnd w:id="138"/>
    <w:bookmarkStart w:name="z15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физическим лицом запрашиваются сведения о юридическом лице, в котором он является руководителем или учредителем;</w:t>
      </w:r>
    </w:p>
    <w:bookmarkEnd w:id="139"/>
    <w:bookmarkStart w:name="z16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физическим лицом запрашиваются сведения о своем участии в других юридических лицах;</w:t>
      </w:r>
    </w:p>
    <w:bookmarkEnd w:id="140"/>
    <w:bookmarkStart w:name="z16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юридическим лицом запрашиваются сведения о своем участии в других юридических лицах;</w:t>
      </w:r>
    </w:p>
    <w:bookmarkEnd w:id="141"/>
    <w:bookmarkStart w:name="z16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юридическим лицом, запрашиваются сведения о юридическом лице, в котором он является учредителем;</w:t>
      </w:r>
    </w:p>
    <w:bookmarkEnd w:id="142"/>
    <w:bookmarkStart w:name="z16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"О наложенных обременениях (арест) на долю юридического лица" в случаях:</w:t>
      </w:r>
    </w:p>
    <w:bookmarkEnd w:id="143"/>
    <w:bookmarkStart w:name="z16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юридическим лицом запрашиваются сведения о самом лице;</w:t>
      </w:r>
    </w:p>
    <w:bookmarkEnd w:id="144"/>
    <w:bookmarkStart w:name="z16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физическим лицом запрашиваются сведения о юридическом лице, в котором он является руководителем или учредителем;</w:t>
      </w:r>
    </w:p>
    <w:bookmarkEnd w:id="145"/>
    <w:bookmarkStart w:name="z16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юридическим лицом, запрашиваются сведения о юридическом лице, в котором он является учредителем.".</w:t>
      </w:r>
    </w:p>
    <w:bookmarkEnd w:id="146"/>
    <w:bookmarkStart w:name="z16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регистрационной службы и организации юридических услуг Министерства юстиции Республики Казахстан в установленном законодательством Республики Казахстан порядке обеспечить: </w:t>
      </w:r>
    </w:p>
    <w:bookmarkEnd w:id="147"/>
    <w:bookmarkStart w:name="z16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148"/>
    <w:bookmarkStart w:name="z16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 </w:t>
      </w:r>
    </w:p>
    <w:bookmarkEnd w:id="149"/>
    <w:bookmarkStart w:name="z17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приказа на интернет-ресурсе Министерства юстиции Республики Казахстан. </w:t>
      </w:r>
    </w:p>
    <w:bookmarkEnd w:id="150"/>
    <w:bookmarkStart w:name="z17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заместителя Министра юстиции Республики Казахстан. </w:t>
      </w:r>
    </w:p>
    <w:bookmarkEnd w:id="151"/>
    <w:bookmarkStart w:name="z17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1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юстиции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 Бекетаев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