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dc5d" w14:textId="7f3d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января 2018 года № 13. Зарегистрирован в Министерстве юстиции Республики Казахстан 9 апреля 2018 года № 16727. Утратил силу приказом Министра образования и науки Республики Казахстан от 14 мая 2020 года № 202.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173 "Об утверждении стандартов государственных услуг по приему документов для участия в конкурсах на присуждение звания "Лучший педагог" и на замещение руководителей государственных учреждений среднего образования, оказываемых Министерством образования и науки Республики Казахстан, местными исполнительными органами" (зарегистрирован в Реестре государственной регистрации нормативных правовых актов под № 11058, опубликован в Информационно-правовой системе нормативных правовых актов "Әділет" 22 мая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присуждение звания "Лучший педагог",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 ноября 2015 года № 632 "Об 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(зарегистрирован в Реестре государственной регистрации нормативных правовых актов под № 12449, опубликован в Информационно-правовой системе нормативных правовых актов "Әділет" 31 декабря 2015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2), и 3) настоящего пункта.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16 марта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присуждение звания "Лучший педагог"</w:t>
      </w:r>
    </w:p>
    <w:bookmarkEnd w:id="10"/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присуждение звания "Лучший педагог" (далее – государственная услуга).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End w:id="15"/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три этапа.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 этап – при сдаче педагогическими работниками организаций образования пакета документов в районные и городские отделы образования – ежегодно в апреле;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 этап – при сдаче документов представителями районных и городских отделов образования отобранных на предыдущем этапе документов в областные управления образования – ежегодно в мае;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ІІІ этап – при сдаче документов представителями областных управлений образования, Республиканских школ в Министерство – ежегодно августе-сентябре.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20 минут.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– 20 минут.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расписки о приеме документов для участия в конкурсе на присуждение звания "Лучший педагог"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с 09.00 часов до 17.30 часов с перерывом на обед с 13.00 часов до 14.30 часов.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заявка по форме согласно приложению к настоящему стандарту государственной услуги; 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на участника Конкурса, заверенное областными, городов Астана и Алматы руководителями управлений образования;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личный листок по учету кадров, заверенный по месту работы;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документа, удостоверяющего личность;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портфолио педагога;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аналитический отчет участника конкурса о своей педагогической деятельности;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уроки на электронных носителях (компакт-дисках);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эссе;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о действующем 20-значном текущем счете в карточной базе участника Конкурса.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случаях: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44"/>
    <w:bookmarkStart w:name="z5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местных исполнительных органов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услуг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(бездействий) услугодателя и (или) его должностных лиц по вопросам оказания государственных услуг жалоба подается в письменном виде на имя руководителя услугодателя по почте или нарочно через канцелярию услугодателя адреса, которых размещены в пункте 13 настоящего стандарта государственной услуги.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– указываются его фамилия, имя, отчество (при его наличии), почтовый адрес, контактный телефон. Жалоба подписывается услугополучателем. Подтверждением принятия жалобы является регистрация (штамп, входящий номер и дата) в канцелярии услугодателя с указанием фамилии, имени, отчества (при его наличии) принявшего жалобу, срока и место получения ответа на жалобу.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 подлежит рассмотрению в течение пяти рабочих дней со дня ее регистрации.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в уполномоченный орган по оценке и контролю за качеством оказания государственной услуги.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bookmarkEnd w:id="51"/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Адреса и места оказания государственной услуги размещены на официальном интернет-ресурсе услугодателя: www.edu.gov.kz.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услугодателя по вопросам оказания государственной услуги 8-800-080-7777, Единого контакт-центра: 1414, 8 800 080 7777.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звания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"Лучший педагог"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конкурсе на присвоения звания "Лучший педагог"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участию в конкурсе. Сообщаю о себе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6"/>
        <w:gridCol w:w="8462"/>
        <w:gridCol w:w="412"/>
      </w:tblGrid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полностью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число, месяц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 стаж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(какое учебное заведение, факультет, в каком году окончил)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 с индексом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удостоверения личности (номер, когда и кем выдан, индивидуальный идентификационный номер)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 (домашний, мобильный)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поощрения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документы для участия в конкурсе на _____ листах.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заявки_____________________________________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Личная подпись участника конкурса__________________________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руководителя организации образования_______________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7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образования"</w:t>
      </w:r>
    </w:p>
    <w:bookmarkEnd w:id="57"/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образования" (далее – государственная услуга).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Астана и Алматы, районов и городов областного значения (далее – услугодатель).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64"/>
    <w:bookmarkStart w:name="z8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государственных услуг;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еҰ наличии);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 по форме согласно утвержденной приказом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государственных услуг;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еҰ наличии);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услуги, в случаях: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118"/>
    <w:bookmarkStart w:name="z13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129"/>
    <w:bookmarkStart w:name="z145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наличии)кандидата)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15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"___"______________20___года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2015 года № 173</w:t>
            </w:r>
          </w:p>
        </w:tc>
      </w:tr>
    </w:tbl>
    <w:bookmarkStart w:name="z16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замещение руководителей государственных учреждений среднего образования республиканского значения"</w:t>
      </w:r>
    </w:p>
    <w:bookmarkEnd w:id="140"/>
    <w:bookmarkStart w:name="z16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участия в конкурсе на замещение руководителей государственных учреждений среднего образования республиканского значения"(далее – государственная услуга).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47"/>
    <w:bookmarkStart w:name="z170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оказания государственной услуги является уведомление об итогах конкурса на замещение руководителей государственных учреждений среднего образования республиканского значения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– услугополучатель).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160"/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Услугодателю: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государственных услуг; 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70"/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 </w:t>
      </w:r>
    </w:p>
    <w:bookmarkEnd w:id="172"/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еҰ наличии);</w:t>
      </w:r>
    </w:p>
    <w:bookmarkEnd w:id="175"/>
    <w:bookmarkStart w:name="z19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76"/>
    <w:bookmarkStart w:name="z19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справку об отсутствии судимости по форме согласно утвержденной приказом Генерального прокурора Республики Казахстан "Об утверждении Инструкции по информационно-справочному обслуживанию физических лиц органами правовой статистики и специальных учетов" от 24 марта 2017 года № 31 (зарегистрирован в Реестре государственной регистрации нормативных правовых актов под № 14978).</w:t>
      </w:r>
    </w:p>
    <w:bookmarkEnd w:id="177"/>
    <w:bookmarkStart w:name="z20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Перспективный План развития школы.</w:t>
      </w:r>
    </w:p>
    <w:bookmarkEnd w:id="178"/>
    <w:bookmarkStart w:name="z20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79"/>
    <w:bookmarkStart w:name="z20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180"/>
    <w:bookmarkStart w:name="z20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настоящему стандарту государственных услуг;</w:t>
      </w:r>
    </w:p>
    <w:bookmarkEnd w:id="181"/>
    <w:bookmarkStart w:name="z20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приложению 1 к настоящему стандарту государственных услуг; 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 об образовании;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подтверждающего трудовую деятельность;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личный листок по учету кадров и фото;</w:t>
      </w:r>
    </w:p>
    <w:bookmarkEnd w:id="186"/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производственную характеристику с прежнего места работы с указанием имевшихся взысканий и поощрений;</w:t>
      </w:r>
    </w:p>
    <w:bookmarkEnd w:id="187"/>
    <w:bookmarkStart w:name="z21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копию документа об имеющейся квалификационной категории и ученой степени (при еҰ наличии);</w:t>
      </w:r>
    </w:p>
    <w:bookmarkEnd w:id="188"/>
    <w:bookmarkStart w:name="z21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 о прохождении медицинского освидетельствования по форме согласно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(зарегистрирован в Реестре государственной регистрации нормативных правовых актов под № 6697);</w:t>
      </w:r>
    </w:p>
    <w:bookmarkEnd w:id="189"/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Перспективный План развития школы.</w:t>
      </w:r>
    </w:p>
    <w:bookmarkEnd w:id="190"/>
    <w:bookmarkStart w:name="z21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участия в Конкурсе кандидат вправе предоставить на рассмотрение органу управления образованием материалы о его профессиональных достижениях, повышении квалификации, научных исследованиях, обобщении собственного педагогического опыта, наградах (при их наличии).</w:t>
      </w:r>
    </w:p>
    <w:bookmarkEnd w:id="191"/>
    <w:bookmarkStart w:name="z21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справки о наличии либо отсутствии судимости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192"/>
    <w:bookmarkStart w:name="z21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193"/>
    <w:bookmarkStart w:name="z21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94"/>
    <w:bookmarkStart w:name="z21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195"/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10. Услугодатель отказывает в оказании государственной услуги, в случаях: 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202"/>
    <w:bookmarkStart w:name="z225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06"/>
    <w:bookmarkStart w:name="z22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07"/>
    <w:bookmarkStart w:name="z23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208"/>
    <w:bookmarkStart w:name="z23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209"/>
    <w:bookmarkStart w:name="z23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210"/>
    <w:bookmarkStart w:name="z23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11"/>
    <w:bookmarkStart w:name="z23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12"/>
    <w:bookmarkStart w:name="z23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13"/>
    <w:bookmarkStart w:name="z23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214"/>
    <w:bookmarkStart w:name="z23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1414, 8 800 080 7777.</w:t>
      </w:r>
    </w:p>
    <w:bookmarkEnd w:id="215"/>
    <w:bookmarkStart w:name="z23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16"/>
    <w:bookmarkStart w:name="z23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17"/>
    <w:bookmarkStart w:name="z24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218"/>
    <w:bookmarkStart w:name="z24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219"/>
    <w:bookmarkStart w:name="z24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220"/>
    <w:bookmarkStart w:name="z24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наименование конкурсной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кандидата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Фактическое место проживания, адрес прописки, контактный телефон</w:t>
      </w:r>
    </w:p>
    <w:bookmarkStart w:name="z24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допустить меня к конкурсу на занятие вакантной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работаю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наименование организаций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 следующие результаты работы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конкурса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"___"________________20____года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конкурсе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замещение руководителей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250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 "Прием документов для участия в конкурсе на замещение руководителей государственных учреждений среднего образования республиканского значению",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25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224"/>
    <w:bookmarkStart w:name="z254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 и Алматы, районов и городов областного значения,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231"/>
    <w:bookmarkStart w:name="z261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235"/>
    <w:bookmarkStart w:name="z26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236"/>
    <w:bookmarkStart w:name="z26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237"/>
    <w:bookmarkStart w:name="z26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20 (двадцать) минут, в Государственную корпорацию – 20 (двадцать) минут;</w:t>
      </w:r>
    </w:p>
    <w:bookmarkEnd w:id="238"/>
    <w:bookmarkStart w:name="z26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 (двадцать) минут, в Государственной корпорации – 20 (двадцать) минут.</w:t>
      </w:r>
    </w:p>
    <w:bookmarkEnd w:id="239"/>
    <w:bookmarkStart w:name="z26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240"/>
    <w:bookmarkStart w:name="z27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241"/>
    <w:bookmarkStart w:name="z27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42"/>
    <w:bookmarkStart w:name="z27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243"/>
    <w:bookmarkStart w:name="z27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4"/>
    <w:bookmarkStart w:name="z27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245"/>
    <w:bookmarkStart w:name="z27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246"/>
    <w:bookmarkStart w:name="z27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247"/>
    <w:bookmarkStart w:name="z27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</w:t>
      </w:r>
    </w:p>
    <w:bookmarkEnd w:id="248"/>
    <w:bookmarkStart w:name="z27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249"/>
    <w:bookmarkStart w:name="z27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50"/>
    <w:bookmarkStart w:name="z28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251"/>
    <w:bookmarkStart w:name="z28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услугодателю: </w:t>
      </w:r>
    </w:p>
    <w:bookmarkEnd w:id="252"/>
    <w:bookmarkStart w:name="z28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настоящему Стандарту;</w:t>
      </w:r>
    </w:p>
    <w:bookmarkEnd w:id="253"/>
    <w:bookmarkStart w:name="z28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54"/>
    <w:bookmarkStart w:name="z28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255"/>
    <w:bookmarkStart w:name="z28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256"/>
    <w:bookmarkStart w:name="z28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257"/>
    <w:bookmarkStart w:name="z28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258"/>
    <w:bookmarkStart w:name="z28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259"/>
    <w:bookmarkStart w:name="z28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260"/>
    <w:bookmarkStart w:name="z29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настоящему Стандарту;</w:t>
      </w:r>
    </w:p>
    <w:bookmarkEnd w:id="261"/>
    <w:bookmarkStart w:name="z29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262"/>
    <w:bookmarkStart w:name="z29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263"/>
    <w:bookmarkStart w:name="z29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264"/>
    <w:bookmarkStart w:name="z29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265"/>
    <w:bookmarkStart w:name="z29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266"/>
    <w:bookmarkStart w:name="z29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утвержденные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267"/>
    <w:bookmarkStart w:name="z29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268"/>
    <w:bookmarkStart w:name="z29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69"/>
    <w:bookmarkStart w:name="z29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270"/>
    <w:bookmarkStart w:name="z30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271"/>
    <w:bookmarkStart w:name="z30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72"/>
    <w:bookmarkStart w:name="z30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273"/>
    <w:bookmarkStart w:name="z30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74"/>
    <w:bookmarkStart w:name="z30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275"/>
    <w:bookmarkStart w:name="z30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276"/>
    <w:bookmarkStart w:name="z30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277"/>
    <w:bookmarkStart w:name="z307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278"/>
    <w:bookmarkStart w:name="z30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279"/>
    <w:bookmarkStart w:name="z30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280"/>
    <w:bookmarkStart w:name="z31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281"/>
    <w:bookmarkStart w:name="z31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82"/>
    <w:bookmarkStart w:name="z31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283"/>
    <w:bookmarkStart w:name="z31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 </w:t>
      </w:r>
    </w:p>
    <w:bookmarkEnd w:id="284"/>
    <w:bookmarkStart w:name="z31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285"/>
    <w:bookmarkStart w:name="z31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86"/>
    <w:bookmarkStart w:name="z31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287"/>
    <w:bookmarkStart w:name="z31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288"/>
    <w:bookmarkStart w:name="z31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289"/>
    <w:bookmarkStart w:name="z31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290"/>
    <w:bookmarkStart w:name="z32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291"/>
    <w:bookmarkStart w:name="z32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292"/>
    <w:bookmarkStart w:name="z32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293"/>
    <w:bookmarkStart w:name="z32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294"/>
    <w:bookmarkStart w:name="z32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295"/>
    <w:bookmarkStart w:name="z32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аттестационной комиссии по подтверждению/присвоению категорий)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 и отчество (при его наличии)педагога)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(должность, место работы)</w:t>
      </w:r>
    </w:p>
    <w:bookmarkStart w:name="z32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20 __ году на _______ квалификационную категорию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_____ категорию, действительную до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проведения аттестации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"____"_________________20____ года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332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граждан"_______________________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января 2018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 № 632</w:t>
            </w:r>
          </w:p>
        </w:tc>
      </w:tr>
    </w:tbl>
    <w:bookmarkStart w:name="z33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299"/>
    <w:bookmarkStart w:name="z33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0"/>
    <w:bookmarkStart w:name="z33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услуга).</w:t>
      </w:r>
    </w:p>
    <w:bookmarkEnd w:id="301"/>
    <w:bookmarkStart w:name="z33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образования и науки Республики Казахстан (далее – Министерство).</w:t>
      </w:r>
    </w:p>
    <w:bookmarkEnd w:id="302"/>
    <w:bookmarkStart w:name="z33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и республиканскими подведомственными организациями образования (далее – услугодатель).</w:t>
      </w:r>
    </w:p>
    <w:bookmarkEnd w:id="303"/>
    <w:bookmarkStart w:name="z34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304"/>
    <w:bookmarkStart w:name="z34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305"/>
    <w:bookmarkStart w:name="z34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306"/>
    <w:bookmarkStart w:name="z343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307"/>
    <w:bookmarkStart w:name="z34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bookmarkEnd w:id="308"/>
    <w:bookmarkStart w:name="z34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cо дня сдачи пакета документов услугодателю, в Государственную корпорацию по месту нахождения услугодателя – 3 (три) рабочих дня, не по месту нахождения услугодателя – 7 (семь) рабочих дней.</w:t>
      </w:r>
    </w:p>
    <w:bookmarkEnd w:id="309"/>
    <w:bookmarkStart w:name="z34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</w:t>
      </w:r>
    </w:p>
    <w:bookmarkEnd w:id="310"/>
    <w:bookmarkStart w:name="z34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</w:p>
    <w:bookmarkEnd w:id="311"/>
    <w:bookmarkStart w:name="z34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–20 (двадцать) минут, в Государственную корпорацию – 20 (двадцать) минут;</w:t>
      </w:r>
    </w:p>
    <w:bookmarkEnd w:id="312"/>
    <w:bookmarkStart w:name="z34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у услугодателя – 20(двадцать) минут, в Государственной корпорации – 20 (двадцать) минут.</w:t>
      </w:r>
    </w:p>
    <w:bookmarkEnd w:id="313"/>
    <w:bookmarkStart w:name="z35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бумажная.</w:t>
      </w:r>
    </w:p>
    <w:bookmarkEnd w:id="314"/>
    <w:bookmarkStart w:name="z35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республиканских подведомственных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пунктом 10 настоящего стандарта государственной услуги.</w:t>
      </w:r>
    </w:p>
    <w:bookmarkEnd w:id="315"/>
    <w:bookmarkStart w:name="z35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16"/>
    <w:bookmarkStart w:name="z35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лицам (далее - услугополучатель).</w:t>
      </w:r>
    </w:p>
    <w:bookmarkEnd w:id="317"/>
    <w:bookmarkStart w:name="z35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18"/>
    <w:bookmarkStart w:name="z35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- с понедельника по пятницу с 9.00 до 18.30 часов, перерыв на обед с 13.00 до 14.30 часов, кроме выходных и праздничных дней, в соответствии с трудовым законодательством Республики Казахстан.</w:t>
      </w:r>
    </w:p>
    <w:bookmarkEnd w:id="319"/>
    <w:bookmarkStart w:name="z35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у услугодателя осуществляется с 9.00 часов до 17.30 часов с перерывом на обед с 13.00 до 14.30 часов.</w:t>
      </w:r>
    </w:p>
    <w:bookmarkEnd w:id="320"/>
    <w:bookmarkStart w:name="z35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bookmarkEnd w:id="321"/>
    <w:bookmarkStart w:name="z35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Государственной корпорации – с понедельника по субботу включительно, в соответствии с установленным графиком работы с 9.00 часов до 20.00 часов без перерыва на обед, за исключением воскресенья и праздничных дней, согласно трудовому законодательству Республики Казахстан. </w:t>
      </w:r>
    </w:p>
    <w:bookmarkEnd w:id="322"/>
    <w:bookmarkStart w:name="z35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по выбору услугополучателя без ускоренного обслуживания, возможно бронирование электронной очереди посредством портала "электронного правительства" (далее – портал).</w:t>
      </w:r>
    </w:p>
    <w:bookmarkEnd w:id="323"/>
    <w:bookmarkStart w:name="z36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24"/>
    <w:bookmarkStart w:name="z36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необходимых документов для оказания государственной услуги при обращении услугополучателя:</w:t>
      </w:r>
    </w:p>
    <w:bookmarkEnd w:id="325"/>
    <w:bookmarkStart w:name="z36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bookmarkEnd w:id="326"/>
    <w:bookmarkStart w:name="z36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согласно приложению 1 к настоящему Стандарту;</w:t>
      </w:r>
    </w:p>
    <w:bookmarkEnd w:id="327"/>
    <w:bookmarkStart w:name="z36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328"/>
    <w:bookmarkStart w:name="z36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329"/>
    <w:bookmarkStart w:name="z36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330"/>
    <w:bookmarkStart w:name="z36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331"/>
    <w:bookmarkStart w:name="z36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332"/>
    <w:bookmarkStart w:name="z36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под№ 13317).</w:t>
      </w:r>
    </w:p>
    <w:bookmarkEnd w:id="333"/>
    <w:bookmarkStart w:name="z37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корпорацию:</w:t>
      </w:r>
    </w:p>
    <w:bookmarkEnd w:id="334"/>
    <w:bookmarkStart w:name="z37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аттестацию согласно приложению к настоящему Стандарту;</w:t>
      </w:r>
    </w:p>
    <w:bookmarkEnd w:id="335"/>
    <w:bookmarkStart w:name="z37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(требуется для идентификации личности);</w:t>
      </w:r>
    </w:p>
    <w:bookmarkEnd w:id="336"/>
    <w:bookmarkStart w:name="z37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диплома об образовании;</w:t>
      </w:r>
    </w:p>
    <w:bookmarkEnd w:id="337"/>
    <w:bookmarkStart w:name="z37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документа о повышении квалификации;</w:t>
      </w:r>
    </w:p>
    <w:bookmarkEnd w:id="338"/>
    <w:bookmarkStart w:name="z37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копия документа, подтверждающего трудовую деятельность работника;</w:t>
      </w:r>
    </w:p>
    <w:bookmarkEnd w:id="339"/>
    <w:bookmarkStart w:name="z37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удостоверения о ранее присвоенной квалификационной категории (кроме педагогических работников, перешедших из организаций высшего образования и не имеющих квалификационных категорий);</w:t>
      </w:r>
    </w:p>
    <w:bookmarkEnd w:id="340"/>
    <w:bookmarkStart w:name="z37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профессиональных достижениях (при их наличии) в соответствии с Правилами и условиями проведения аттестации педагогических работников и приравненных к ним лиц, занимающих должности в организациях образования, реализующих общеобразовательные учебные программы дошкольного, начального, основного среднего, общего среднего, образовательные программы технического и профессионального, послесреднего образования, и иных гражданских служащих в сфере образования и науки , утвержденными приказом Министра образования и науки Республики Казахстан от 27 января 2016 года № 83 (зарегистрирован в Реестре государственной регистрации нормативных правовых актов под № 13317).</w:t>
      </w:r>
    </w:p>
    <w:bookmarkEnd w:id="341"/>
    <w:bookmarkStart w:name="z37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2"/>
    <w:bookmarkStart w:name="z37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43"/>
    <w:bookmarkStart w:name="z38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удостоверенной доверенности).</w:t>
      </w:r>
    </w:p>
    <w:bookmarkEnd w:id="344"/>
    <w:bookmarkStart w:name="z38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услугополучателя по истечению срока, предусмотренного в пункте 4 настоящего стандарта, согласно Правилам деятельности Государственной корпорации "Правительство для граждан", утвержденными приказом Министра по инвестициям и развитию Республики Казахстан от 22 января 2016 года № 52 (зарегистрирован в Реестре государственной регистрации нормативных правовых актов под № 13248), Государственная корпорация обеспечивает хранение договора залога в течение одного месяца, после чего передает его услугодателю для дальнейшего хранения.</w:t>
      </w:r>
    </w:p>
    <w:bookmarkEnd w:id="345"/>
    <w:bookmarkStart w:name="z38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46"/>
    <w:bookmarkStart w:name="z38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Услугодатель отказывает в оказании государственной услуги, в случаях: </w:t>
      </w:r>
    </w:p>
    <w:bookmarkEnd w:id="347"/>
    <w:bookmarkStart w:name="z38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установления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48"/>
    <w:bookmarkStart w:name="z38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услугополучателя и (или) представленных материалов, данных и сведений, необходимых для оказания государственной услуги, требованиям.</w:t>
      </w:r>
    </w:p>
    <w:bookmarkEnd w:id="349"/>
    <w:bookmarkStart w:name="z38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согласно перечню, предусмотренному пунктом 9 настоящего стандарта государственной услуги, и (или) документов с истекшим сроком действия услугодатель выдает расписку об отказе в приеме документов в произвольной форме.</w:t>
      </w:r>
    </w:p>
    <w:bookmarkEnd w:id="350"/>
    <w:bookmarkStart w:name="z38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2 к настоящему стандарту государственной услуги.</w:t>
      </w:r>
    </w:p>
    <w:bookmarkEnd w:id="351"/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"Правительство для граждан" и (или) их работников по вопросам оказания государственных услуг</w:t>
      </w:r>
    </w:p>
    <w:bookmarkEnd w:id="352"/>
    <w:bookmarkStart w:name="z38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обжалования решений, действий (бездействия) услугодателя и (или) его должностных лиц по вопросам оказания государственных услуг жалоба подается на имя руководителя услугодателя по адресам, указанным в пункте 14 настоящего стандарта государственной услуги, либо на имя руководителя Министерства по адресу: 010000, город Астана, проспект Мәңгілік Ел, 8.</w:t>
      </w:r>
    </w:p>
    <w:bookmarkEnd w:id="353"/>
    <w:bookmarkStart w:name="z39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посредством портала либо нарочно через канцелярию услугодателя.</w:t>
      </w:r>
    </w:p>
    <w:bookmarkEnd w:id="354"/>
    <w:bookmarkStart w:name="z39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указывается его фамилия, имя, отчество (при его наличии), почтовый адрес, контактный телефон.</w:t>
      </w:r>
    </w:p>
    <w:bookmarkEnd w:id="355"/>
    <w:bookmarkStart w:name="z39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 проставляются на втором экземпляре жалобы или сопроводительном письме к жалобе) в Государственной корпорации,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56"/>
    <w:bookmarkStart w:name="z39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Государственную корпорацию информацию о порядке обжалования можно получить по телефону Единого контакт-центра: 1414, 8 800 080 7777.</w:t>
      </w:r>
    </w:p>
    <w:bookmarkEnd w:id="357"/>
    <w:bookmarkStart w:name="z39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Государственную корпорацию, подлежит рассмотрению в течение 5 (пяти) рабочих дней со дня ее регистрации.</w:t>
      </w:r>
    </w:p>
    <w:bookmarkEnd w:id="358"/>
    <w:bookmarkStart w:name="z39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 результатах рассмотрения жалобы направляется услугополучателю по почте либо выдается нарочно в канцелярии услугодателя или Государственной корпорации.</w:t>
      </w:r>
    </w:p>
    <w:bookmarkEnd w:id="359"/>
    <w:bookmarkStart w:name="z39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60"/>
    <w:bookmarkStart w:name="z39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bookmarkEnd w:id="361"/>
    <w:bookmarkStart w:name="z39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362"/>
    <w:bookmarkStart w:name="z399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через Государственную корпорацию "Правительство для граждан"</w:t>
      </w:r>
    </w:p>
    <w:bookmarkEnd w:id="363"/>
    <w:bookmarkStart w:name="z40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контакт-центр 1414; 8 800 080 7777.</w:t>
      </w:r>
    </w:p>
    <w:bookmarkEnd w:id="364"/>
    <w:bookmarkStart w:name="z40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Адреса мест оказания государственной услуги размещены на:</w:t>
      </w:r>
    </w:p>
    <w:bookmarkEnd w:id="365"/>
    <w:bookmarkStart w:name="z40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www.edu.gov.kz;</w:t>
      </w:r>
    </w:p>
    <w:bookmarkEnd w:id="366"/>
    <w:bookmarkStart w:name="z40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367"/>
    <w:bookmarkStart w:name="z40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Услугодатель имеет возможность получения государственной услуги в электронной форме через портал при условии наличия ЭЦП.</w:t>
      </w:r>
    </w:p>
    <w:bookmarkEnd w:id="368"/>
    <w:bookmarkStart w:name="z40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 при условии наличия ЭЦП, а также Единого контакт-центра: 1414, 8 800 080 77777.</w:t>
      </w:r>
    </w:p>
    <w:bookmarkEnd w:id="369"/>
    <w:bookmarkStart w:name="z40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справочных служб услугодателя по вопросам оказания государственной услуги размещены на интернет-ресурсе Министерства: www.edu.gov.kz.</w:t>
      </w:r>
    </w:p>
    <w:bookmarkEnd w:id="3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аттестационной комиссии по подтверждению/присвоению категорий)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 и отчество педагога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(должность, место работы)</w:t>
      </w:r>
    </w:p>
    <w:bookmarkStart w:name="z409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 в 20____ году на _______ квалификационную категорию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должности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имею _________ категорию, действительную до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считаю следующие результаты работы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Сообщаю о себе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8"/>
        <w:gridCol w:w="3262"/>
        <w:gridCol w:w="4520"/>
      </w:tblGrid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учебного заведения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обучения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 по диплому</w:t>
            </w:r>
          </w:p>
        </w:tc>
      </w:tr>
      <w:tr>
        <w:trPr>
          <w:trHeight w:val="30" w:hRule="atLeast"/>
        </w:trPr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3075"/>
        <w:gridCol w:w="1891"/>
        <w:gridCol w:w="5444"/>
      </w:tblGrid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Педагогический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данной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Награды, звания, ученая степень, ученое звание с указанием года получения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(присвоения)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Правилами проведения аттестации ознакомлен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"____"_________________20____ года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документов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аттестации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(подтверждение)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приравненным к ним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обучения,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 И. О. 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413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граждан"_____________________(указать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 И. О. (при его наличии) (работника Государственной корпорации)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Ф. И. О. (при его наличии)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Получил: Ф. И. О. (при его наличии)/подпись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пунктом 2 статьи 20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