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c107" w14:textId="c17c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Аппарата Конституционного Совета Республики Казахстан от 26 марта 2018 года № 11-9/19. Зарегистрирован в Министерстве юстиции Республики Казахстан 10 апреля 2018 года № 16739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пунктом 7 Положения об аппарате Конституционного Совета Республики Казахстан, утвержденного приказом Председателя Конституционного Совета Республики Казахстан от 29 сентября 2017 года № 11-8/26,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Конституционного Совета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отделу Аппарата Конституционного Совета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электронной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Конституционного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11-9/19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Аппарата Конституционного Совета Республики Казахстан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 соглашением служащего корпуса "А" либо, исходя из специфики деятельности служащего корпуса "Б",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сектор управления персоналом и документационного обеспечения Аппарата Конституционного Совета (далее – служба управления персоналом).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Руководитель Аппарата Конституционного Совета, индивидуальный план работы утверждается данным должностным лицом.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соглашения служащего корпуса "А".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Руководитель Аппарата Конституционного Совета, оценочный лист вносится на его рассмотрение.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Аппарата Конституционного Совета.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585"/>
        <w:gridCol w:w="6178"/>
        <w:gridCol w:w="952"/>
        <w:gridCol w:w="952"/>
        <w:gridCol w:w="952"/>
        <w:gridCol w:w="1686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51"/>
        <w:gridCol w:w="6249"/>
      </w:tblGrid>
      <w:tr>
        <w:trPr>
          <w:trHeight w:val="30" w:hRule="atLeast"/>
        </w:trPr>
        <w:tc>
          <w:tcPr>
            <w:tcW w:w="60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792"/>
        <w:gridCol w:w="2483"/>
        <w:gridCol w:w="1792"/>
        <w:gridCol w:w="1793"/>
        <w:gridCol w:w="2566"/>
      </w:tblGrid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не достигнут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(неудовлетворительно, удовлетворительно, эффективно, превосходно)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48"/>
        <w:gridCol w:w="6252"/>
      </w:tblGrid>
      <w:tr>
        <w:trPr>
          <w:trHeight w:val="30" w:hRule="atLeast"/>
        </w:trPr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6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1841"/>
        <w:gridCol w:w="2896"/>
        <w:gridCol w:w="6005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3595"/>
        <w:gridCol w:w="3612"/>
        <w:gridCol w:w="3330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деятельностью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организует работу подразделения, расставляя приоритеты.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сформулировать конкретные задачи и поручения, исходя из стратегических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СОТРУДНИЧЕСТВО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Совместно с другими подразделениями реализует планы и достигает общих результатов.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пределах компетенции не ориентирует работников на выстраивание эффективного взаимодействия с госорганами 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отдельных работников для достижения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ПРИНЯТИЕ РЕШЕНИЙ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четко распределить обязанности в 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информирует о возможных рисках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решений не предлагает альтернативных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непоследовательные и неэффективные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учҰтом возможных рисков и последствий.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ОРИЕНТАЦИЯ НА ПОТРЕБИТЕЛЯ УСЛУГ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задачи, исходя из стратегических целей и приоритетов;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Знает эффективные инструменты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доступность оказываемых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неясные задачи без учета стратегических целей и приоритетов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Имеет поверхностное представление об инструментах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доступность оказываемых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СоздаҰт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создаҰт условия для определения уровня удовлетворенности с целью обеспечения обратной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проявляет интереса к проблемам и вопросам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ИНФОРМИРОВАНИЕ ПОТРЕБИТЕЛЯ УСЛУГ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эффективную систему информирования потребителей об оказываемых услугах.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разъясняет коллективу необходимость информирования потребителей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 или делает это пренебрежительно и неприязненно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информацию до потребителя, как в устной, так и в письменной форме, либо делает это неясно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ОПЕРАТИВНОСТЬ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Разрабатывает эффективные меры для своевременного реагирования на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до коллектива новые приоритеты или доводит их несвоевременно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разрабатывает или разрабатывает неэффективные меры для своевременного реагирования на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САМОРАЗВИТИЕ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на личном примере стремление к саморазвитию.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перспективных работников и не инициирует их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или принимает несистемные меры по развитию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коллегам накопленный опыт и знания, а также безразличен к уровню их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ДОБРОПОРЯДОЧНОСТЬ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этических норм и стандартов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Считает приверженность ценностям госслужбы личным делом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мер к нарушениям этических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неэтично, проявляя субъективизм, корысть, а также неуважение к чести и достоинству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СТРЕССОУСТОЙЧИВОСТЬ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ОТВЕТСТВЕННОСТЬ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ИНИЦИАТИВНОСТЬ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B-5;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 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