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934a" w14:textId="69d9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20 марта 2018 года № 107. Зарегистрирован в Министерстве юстиции Республики Казахстан 10 апреля 2018 года № 16740. Утратил силу приказом и.о. Министра образования и науки Республики Казахстан от 21 декабря 2020 года № 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21.12.2020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координации Министерства образования и науки Республики Казахстан (Мелдебекова М.Т.)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образования и науки Республики Казахстан Орсариева А.А.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107</w:t>
            </w:r>
            <w:r>
              <w:br/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"Актуализация данных о физическом лице, за которого взносы на обязательное социальное медицинское страхование уплачиваются государством" (далее – государственная услуга) оказывается Министерством образования и науки Республики Казахстан, местными исполнительными органами городов Астаны и Алматы, районов и городов областного значения, организациями образования (далее – услугодатель) в соответствии со стандартом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2018 года № 6 (зарегистрирован в Реестре государственной регистрации нормативных правовых актов под № 16314) (далее –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полного пакета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в течение 1 (одного) часа;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 и подготавливает уведомление либо мотивированный ответ об отказе в оказании государственной услуги в течение 4 (четырех) часов;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подразделения, ответственного за внесение данных в информационную систему Министерства образования и науки Республики Казахстан (далее – ИС МОН РК), подписывает уведомление либо мотивированный ответ об отказе в оказании государственной услуги в течение 2 (двух) часов;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услугополучателю уведомление либо мотивированный ответ об отказе в оказании государственной услуги в течение 1 (одного) часа.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организацию образования, где услугополучатель не обучается или не завершил обучение: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в течение 1 (одного) часа;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и направляет документы в организацию образования, где услугополучатель обучается или завершил обучение в течение 2 (двух) рабочих дней;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образования, где услугополучатель обучается или завершил обучение, рассматривает документы, подготавливает уведомление либо мотивированный ответ об отказе в оказании государственной услуги в течение 4 (четырех) часов;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подразделения, ответственного за внесение данных в ИС МОН РК, подписывает уведомление либо мотивированный ответ об отказе в оказании государственной услуги в течение 2 (двух) часов;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организации образования, где услугополучатель обучается или завершил обучение, направляет уведомление либо мотивированный ответ об отказе в оказании государственной услуги в канцелярию услугодателя в течение 2 (двух) рабочих дней;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канцелярия услугодателя выдает услугополучателю уведомление либо мотивированный ответ об отказе в оказании государственной услуги в течение 1 (одного) часа.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(действий) по оказанию государственной услуги, которые являются основанием для начала выполнения следующих процедур (действий):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уведомления или мотивированного ответа об отказе в оказании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уведомления или мотивированного ответа об отказе в оказании государственной услуги;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уведомления или мотивированного ответа об отказе в оказании государственной услуги.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высшее учебное заведение, где услугополучатель не обучается или не завершил обучение: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направление документов в высшее учебное заведение, где услугополучатель обучается или завершил обучение;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уведомления или мотивированного ответа об отказе в оказании государственной услуги;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 или мотивированного ответа об отказе в оказании государственной услуги;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уведомления либо мотивированного ответа об отказе в оказании государственной услуги услугодателю;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уведомления или мотивированного ответа об отказе в оказании государственной услуги.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подразделения, ответственного за внесение данных в ИС МОН РК.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 (одного) часа проводит проверку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соответствия перечню документов принимает, регистрирует и направляет документы ответственному исполнителю услугодателя для рассмотрения.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 и выдает расписку об отказе в приеме документов;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в течение 4 (четырех) часов подготавливает уведомление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предоставляет руководителю подразделения, ответственного за внесение данных в ИС МОН РК;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подразделения, ответственного за внесение данных в ИС МОН РК в течение 2 (двух) часов подписывает и направляет уведомление либо мотивированный ответ об отказе в оказании государственной услуги в канцелярию услугодателя;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в течение 1 (одного) часа выдает услугополучателю уведомление либо мотивированный ответ об отказе в оказании государственной услуги.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организацию образования, где услугополучатель не обучается или не завершил обучение: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 (одного) часа проводит проверку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соответствия перечню документов принимает, регистрирует и направляет документы ответственному исполнителю услугодателя для рассмотрения.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 и выдает расписку об отказе в приеме документов;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2 (двух) рабочих дней рассматривает и направляет документы в организацию образования, где услугополучатель обучается или завершил обучение;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образования, где услугополучатель обучается или завершил обучение, в течение 4 (четырех) часов рассматривает документы, подготавливает уведомление либо мотивированный ответ об отказе в оказании государственной услуги и предоставляет руководителю подразделения, ответственного за внесение данных в ИС МОН РК;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подразделения, ответственного за внесение данных в ИС МОН РК в течение 2 (двух) часов подписывает и направляет уведомление либо мотивированный ответ об отказе в оказании государственной услуги в ответственному исполнителю организации образования, где услугополучатель обучается или завершил обучение;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организации образования, где услугополучатель обучается или завершил обучение, в течение 2 (двух) рабочих дней направляет уведомление либо мотивированный ответ об отказе в оказании государственной услуги в канцелярию услугодателя;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работник канцелярии услугодателя в течение 1 (одного) часа выдает услугополучателю уведомление либо мотивированный ответ об отказе в оказании государственной услуги.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www.edu.gov.kz.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"Актуализация 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физическом лице, за которого взносы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социальное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уплачиваются государством"</w:t>
            </w:r>
            <w:r>
              <w:br/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организацию образования, где услугополучатель не обучается или не завершил обучение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1046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