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f344" w14:textId="0a9f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марта 2018 года № 83. Зарегистрирован в Министерстве юстиции Республики Казахстан 11 апреля 2018 года № 16742. Утратил силу приказом Министра здравоохранения Республики Казахстан от 4 ноября 2020 года № ҚР ДСМ-180/2020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за № 11356, опубликован в информационно-правовой системе "Әділет" 22 июля 2015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сертификата специалиста для допуска к клинической практике"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свидетельства о присвоении квалификационной категории специалистам с медицинским образованием"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"Аккредитация медицинских организаций в целях признания соответствия их деятельности стандартам аккредитации"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лицензии на медицинскую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cтандарт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разрешения на проведение клинических исследований медицинских технологий"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стандарт государственной услуги "Аккредитация субъекта здравоохранения, осуществляющего оценку профессиональной подготовленности и подтверждение соответствия квалификации специалистов в области здравоохранения" согласно приложению 10 к настоящему приказу.";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утвержденном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республиканского значения и столицы (далее –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осуществляется через: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в Государственную корпорацию, а также при обращении на портал: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– 15 (пятнадцать) рабочих дней;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– 3 (три) рабочих дня;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2 (два) рабочих дня.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Государственной корпорации – с понедельника по субботу, в соответствии с установленным графиком работы с 9-00 часов до 20-00 часов, без перерыва на обед, за исключением воскресенья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"электронной" очереди, без ускоренного обслуживания.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 (за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приложения к лицензии: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– для физического лица (требуется для идентификации личности);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подтверждающая наличие сведений и документов в соответствии с квалификационными требованиями, предъявляемые при лицензировании медицинской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право собственности, аренды или доверительного управления государственным имуществом на помещение или здание (нотариально засвидетельствованные в случае непредставления оригинала для сверки);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или среднем медицинском образовании (нотариально засвидетельствованные в случае непредставления оригинала);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о прохождении переподготовки или свидетельства о прохождении повышения квалификации (нотариально засвидетельствованные в случае непредставления оригинала);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 специалиста по заявляемой специальности;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трудовую деятельность работника, согласно заявляемым подвидам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(нотариально засвидетельствованного в случае непредставления оригинала);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сбора, за право занятия отдельными видами деятельности, за исключением оплаты через ПШЭП, для случаев переоформления лицензии;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получении переоформленной лицензии возвращает услугодателю ранее выданную на бумажном носителе лицензию и (или) приложение к лицензии.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лицензии и (или) приложения к лицензии: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услугополучателя в качестве индивидуального предпринимателя, о лицензии, об оплате суммы лицензионного сбора (в случае оплаты через ПШЭП), о регистрации объекта недвижимости являющиеся государственными информационными ресурсами,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Стандарта,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- услугополучателю выдается расписка о приеме соответствующих документов;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"портал" - в личном кабинете услугополучателя отображается статус о принятии запроса для оказания государственной услуги.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на портал документы подаются в электронных копиях, указанные в подпунктах 1), 2) и 3) настоящего пункта.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"Правительство для граждан";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помещении Государственной корпорации предусмотрены условия для обслуживания услугополучателей с ограниченными возможностями (пандусы и лифты).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Государственной корпорации – www.gov4c.kz.";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Казахстан", утвержденном указанным приказом: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10 (десять) рабочих дней;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15 (пятнадцать) минут;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График работы Государственной корпорации – с понедельника по субботу включительно, за исключением воскресения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услугодателя с 9.00 до 20.00 часов, без перерыва.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портала.";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в Государственную корпорацию: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исключить";</w:t>
      </w:r>
    </w:p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услуг";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через Государственную корпорацию";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помещении Государственной корпорации предусмотрены условия для обслуживания услугополучателей с ограниченными возможностями (пандусы и лифты).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Государственной корпорации – www.gov4c.kz.".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законодательством Республике Казахстан порядке обеспечить: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настоящим приказом возложить на вице-министра здравоохранения Республики Казахстан Цой А.В.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2018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294</w:t>
            </w:r>
          </w:p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субъекта здравоохранения, осуществляющего оценку профессиональной подготовленности и подтверждение соответствия квалификации специалистов в области здравоохранения"</w:t>
      </w:r>
    </w:p>
    <w:bookmarkEnd w:id="90"/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субъекта здравоохранения, осуществляющего оценку профессиональной подготовленности и подтверждение соответствия квалификации специалистов в области здравоохранения" (далее – государственная услуга).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охраны общественного здоровья Министерства (далее – услугодатель).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95"/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15 (пятнадцать) рабочих дней.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факта неполноты представленных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отказывает в приеме заявления;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15 (пятнадцать) минут;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об аккредитации субъекта здравоохранения, осуществляющего оценку профессиональной подготовленности и подтверждению соответствия квалификации специалистов в области здравоохранения - (далее – свидетельство),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установленным пунктом 10 настоящего стандарта.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пятницу с 9.00 до 18.30 часов с перерывом на обед с 13.00 до 14.30 часов,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настоящему Стандарту;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(справка) о государственной регистрации (перерегистрации) юридического лица и (или) филиалов (представительств);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наличие помещения или здания на праве собственности или договора аренды, заверенные нотариально;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сведения о персонале организации, аккредитуемой на осуществление деятельности по оценке профессиональной подготовленности и подтверждения соответствия квалификации специалистов в области здравоохранения по форме согласно приложению 3 к настоящим Правилам;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составляющих методологию организации по оценке: стратегический план развития, перечень экзаменационного материала (банк тестовых заданий и клинических сценариев) для проведения независимой оценки специалистов здравоохранения и выпускников организаций медицинского образования и науки;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симуляционного и медицинского оборудования организации, аккредитуемой на осуществление деятельности по оценке профессиональной подготовленности и подтверждения соответствия квалификации специалистов в области здравоохранения по оценке по форме согласно приложению 4 к настоящим Правилам.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в представленных документах недостоверной информации;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организации по оценке стандартам аккредитации;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вступившее в законную силу решение суда о запрете на занятие деятельностью по заявляемому виду.</w:t>
      </w:r>
    </w:p>
    <w:bookmarkEnd w:id="119"/>
    <w:bookmarkStart w:name="z1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или Министерства по адресам, указанным в пункте 14 настоящего стандарта государственной услуги.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 вопросам оказания государственных услуг подается в письменной форме по почте или в электронном виде, либо нарочно через канцелярию услугодателя или Министерства.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 и дата. Жалоба подписывается услугополучателем.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имя, отчество (при его наличии), лица, принявшего жалобу (с указанием контактных данных должностных лиц, для получения информации о ходе рассмотрения жалобы, а также срока и места получения ответа).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порядке.</w:t>
      </w:r>
    </w:p>
    <w:bookmarkEnd w:id="128"/>
    <w:bookmarkStart w:name="z14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www.mz.gov.kz;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услугодателя: www.kooz.mz.gov.kz.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интернет-ресурсе Министерства, единый контакт-центр по вопросам оказания государственной услуги: 8-800-080-7777, 1414.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подтверждение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 Республики Казахстан</w:t>
      </w:r>
    </w:p>
    <w:bookmarkStart w:name="z15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аккредитации организации по оценке профессиональной подготовленности и подтверждению соответствия квалификации специалистов в области здравоохранения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вышеуказанная организация аккредитована в качестве организации по оценке профессиональной подготовленности и подтверждению соответствия квалификации специалистов в области здравоохранения на территории Республики Казахстан на период 5 (пять) лет до "____"______________20____г.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области здравоохранения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"____"______________20____г.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"____"______________20____г.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аккредитующего органа)</w:t>
      </w:r>
    </w:p>
    <w:bookmarkStart w:name="z15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на осуществление деятельности по оценке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подготовленности и подтверждения соответствия квалификации специалистов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регион на территории Республики Казахстан)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Год создания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Свидетельство (справка)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Адрес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Расчетный счет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Филиалы, представительства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Прилагаемые документы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            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     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телефон сотрудника,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 связь с аккредитующим органом)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"______"_____________20____г.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фамилия, имя, отчество (при наличии)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аккредитующего органа)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"______"______________20____г.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персонале организации, аккредитуемой на осуществление деятельности по оценке профессиональной подготовленности и подтверждения соответствия квалификации специалистов в области здравоохранения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868"/>
        <w:gridCol w:w="1860"/>
        <w:gridCol w:w="1586"/>
        <w:gridCol w:w="1199"/>
        <w:gridCol w:w="594"/>
        <w:gridCol w:w="760"/>
        <w:gridCol w:w="4839"/>
      </w:tblGrid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месту регистрации и по месту фактического проживания)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наименование ВУЗа и год его окончания,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 диплому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место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адрес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прохождении повышения квалификации № удостоверения о повышении квалификации, (сроки обучения, № и дата выдачи удостоверения, за последние 5 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 по оценке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      (фамилия,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"______"______________20____г.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симуляционного и медицинского оборудования организации, аккредитуемой на осуществление деятельности по оценке профессиональной подготовленности и подтверждения соответствия квалификации специалистов в области здравоохранения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4"/>
        <w:gridCol w:w="1342"/>
        <w:gridCol w:w="2460"/>
        <w:gridCol w:w="2184"/>
        <w:gridCol w:w="1343"/>
        <w:gridCol w:w="1343"/>
        <w:gridCol w:w="1344"/>
      </w:tblGrid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                              (фамилия,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"______"______________20____г.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