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0ec" w14:textId="a270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26 января 2016 года № 67 "Об утверждении Правил оказания услуг доступа к Интернету в пунктах общественного доступа к Интернету"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марта 2018 года № 104. Зарегистрирован в Министерстве юстиции Республики Казахстан 12 апреля 2018 года № 16748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 года № 67 "Об утверждении Правил оказания услуг доступа к Интернету в пунктах общественного доступа к Интернету" (зарегистрированный в Реестре государственной регистрации нормативных правовых актов за № 13154, опубликованный 2 марта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