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6075" w14:textId="0e56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марта 2018 года № 103. Зарегистрирован в Министерстве юстиции Республики Казахстан 13 апреля 2018 года № 16753.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коммуникаций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информации и коммуникаций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2018 года № 103 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информации и коммуникаций Республики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информации и коммуникаций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(далее – Закон) и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16299), и определяет алгоритм оценки деятельности административных государственных служащих корпуса "Б" Министерства информации и коммуникаций Республики Казахстан, его ведомств и территориальных подразделений ведомств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28"/>
        <w:gridCol w:w="6653"/>
        <w:gridCol w:w="828"/>
        <w:gridCol w:w="828"/>
        <w:gridCol w:w="829"/>
        <w:gridCol w:w="1468"/>
      </w:tblGrid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2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0"/>
        <w:gridCol w:w="6490"/>
      </w:tblGrid>
      <w:tr>
        <w:trPr>
          <w:trHeight w:val="30" w:hRule="atLeast"/>
        </w:trPr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</w:p>
          <w:bookmarkEnd w:id="94"/>
        </w:tc>
        <w:tc>
          <w:tcPr>
            <w:tcW w:w="6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  <w:bookmarkEnd w:id="9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  <w:r>
              <w:br/>
            </w:r>
          </w:p>
        </w:tc>
      </w:tr>
    </w:tbl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792"/>
        <w:gridCol w:w="2483"/>
        <w:gridCol w:w="1792"/>
        <w:gridCol w:w="1793"/>
        <w:gridCol w:w="2566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7"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  <w:bookmarkEnd w:id="98"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(неудовлетворительно, удовлетворительно, эффективно, превосходно)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0"/>
        <w:gridCol w:w="6870"/>
      </w:tblGrid>
      <w:tr>
        <w:trPr>
          <w:trHeight w:val="30" w:hRule="atLeast"/>
        </w:trPr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00"/>
        </w:tc>
        <w:tc>
          <w:tcPr>
            <w:tcW w:w="6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841"/>
        <w:gridCol w:w="2896"/>
        <w:gridCol w:w="6005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5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1"/>
        <w:gridCol w:w="7229"/>
      </w:tblGrid>
      <w:tr>
        <w:trPr>
          <w:trHeight w:val="30" w:hRule="atLeast"/>
        </w:trPr>
        <w:tc>
          <w:tcPr>
            <w:tcW w:w="5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18"/>
        </w:tc>
        <w:tc>
          <w:tcPr>
            <w:tcW w:w="7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882"/>
        <w:gridCol w:w="4503"/>
        <w:gridCol w:w="4152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1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организует работу подразделения, расставляя приоритеты.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</w:p>
          <w:bookmarkEnd w:id="122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подразделения.</w:t>
            </w:r>
          </w:p>
          <w:bookmarkEnd w:id="123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контролирует деятельность работников в выполнении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25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сроки.</w:t>
            </w:r>
          </w:p>
          <w:bookmarkEnd w:id="126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  <w:bookmarkEnd w:id="127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128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Совместно с другими подразделениями реализует планы и достигает общих результатов.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потенциал отдельных работников для достижения поставленных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29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результатов.</w:t>
            </w:r>
          </w:p>
          <w:bookmarkEnd w:id="130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вносит предложения по организации эффективной работы подразделения и с обществом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передает опыт и знания коллегам для совместного выполнения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  <w:bookmarkEnd w:id="13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32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задачи.</w:t>
            </w:r>
          </w:p>
          <w:bookmarkEnd w:id="133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  <w:bookmarkEnd w:id="134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5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информирует о возможных рисках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решений не предлагает альтернативных вариантов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непоследовательные и неэффективные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36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учҰтом возможных рисков и последствий.</w:t>
            </w:r>
          </w:p>
          <w:bookmarkEnd w:id="137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Редко занимается поиском необходимой для принятия решений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и не прогнозирует возможные риски, или не учитывает данные из различных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39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своҰ мнение.</w:t>
            </w:r>
          </w:p>
          <w:bookmarkEnd w:id="140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  <w:bookmarkEnd w:id="141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  <w:bookmarkEnd w:id="142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Имеет поверхностное представление об инструментах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доступность оказываемых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43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примере.</w:t>
            </w:r>
          </w:p>
          <w:bookmarkEnd w:id="144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создаҰт условия для определения уровня удовлетворенности с целью обеспечения обратной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  <w:bookmarkEnd w:id="1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46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услуг.</w:t>
            </w:r>
          </w:p>
          <w:bookmarkEnd w:id="147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  <w:bookmarkEnd w:id="148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9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эффективную систему информирования потребителей об оказываемых услугах.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</w:p>
          <w:bookmarkEnd w:id="150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услуг.</w:t>
            </w:r>
          </w:p>
          <w:bookmarkEnd w:id="151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 или делает это пренебрежительно и неприязненно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53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услугах.</w:t>
            </w:r>
          </w:p>
          <w:bookmarkEnd w:id="154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  <w:bookmarkEnd w:id="155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6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разрабатывает или разрабатывает неэффективные меры для своевременного реагирования на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 (заведующий сектором);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57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изменения.</w:t>
            </w:r>
          </w:p>
          <w:bookmarkEnd w:id="158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происходящие изменения и не принимает меры по улучшению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Теряет самообладание в период проводимых изменений и неожиданных перемен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60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условиях.</w:t>
            </w:r>
          </w:p>
          <w:bookmarkEnd w:id="161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  <w:bookmarkEnd w:id="162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3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на личном примере стремление к саморазвитию.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или принимает несистемные меры по развитию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передает коллегам накопленный опыт и знания, а также безразличен к уровню их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64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развития.</w:t>
            </w:r>
          </w:p>
          <w:bookmarkEnd w:id="165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67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эффективность.</w:t>
            </w:r>
          </w:p>
          <w:bookmarkEnd w:id="168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  <w:bookmarkEnd w:id="169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70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Считает приверженность ценностям госслужбы личным делом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принимает мер к нарушениям этических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неэтично, проявляя субъективизм, корысть, а также неуважение к чести и достоинству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отдела); </w:t>
            </w:r>
          </w:p>
          <w:bookmarkEnd w:id="171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bookmarkEnd w:id="172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личные интересы выше интересов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непринципиальность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атмосферу доверия и уважения в коллективе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74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другим.</w:t>
            </w:r>
          </w:p>
          <w:bookmarkEnd w:id="175"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  <w:bookmarkEnd w:id="176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7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78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79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0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С-0-4 (руководитель отдела). </w:t>
            </w:r>
          </w:p>
          <w:bookmarkEnd w:id="181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82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3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С-0-1.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отдела).</w:t>
            </w:r>
          </w:p>
          <w:bookmarkEnd w:id="184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С-0-5.</w:t>
            </w:r>
          </w:p>
          <w:bookmarkEnd w:id="185"/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26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  <w:r>
        <w:br/>
      </w:r>
      <w:r>
        <w:rPr>
          <w:rFonts w:ascii="Times New Roman"/>
          <w:b/>
          <w:i w:val="false"/>
          <w:color w:val="000000"/>
        </w:rPr>
        <w:t>Результаты оценки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18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191"/>
    <w:bookmarkStart w:name="z27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 </w:t>
      </w:r>
    </w:p>
    <w:bookmarkEnd w:id="192"/>
    <w:bookmarkStart w:name="z2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(фамилия, инициалы, подпись)  </w:t>
      </w:r>
    </w:p>
    <w:bookmarkEnd w:id="193"/>
    <w:bookmarkStart w:name="z2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 </w:t>
      </w:r>
    </w:p>
    <w:bookmarkEnd w:id="194"/>
    <w:bookmarkStart w:name="z27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(фамилия, инициалы, подпись)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2018 года № 103</w:t>
            </w:r>
            <w:r>
              <w:br/>
            </w:r>
          </w:p>
        </w:tc>
      </w:tr>
    </w:tbl>
    <w:bookmarkStart w:name="z28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информации и коммуникаций Республики Казахстан</w:t>
      </w:r>
    </w:p>
    <w:bookmarkEnd w:id="196"/>
    <w:bookmarkStart w:name="z28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 в Реестре государственной регистрации нормативных правовых актов под № 14964, опубликован 4 апреля 2017 года в Эталонном контрольном банке нормативных правовых актов Республики Казахстан).</w:t>
      </w:r>
    </w:p>
    <w:bookmarkEnd w:id="197"/>
    <w:bookmarkStart w:name="z28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июня 2017 года № 233 "О внесении изменений в приказ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 в Реестре государственной регистрации нормативных правовых актов под № 15297, опубликован 11 июля 2017 года в Эталонном контрольном банке нормативных правовых актов Республики Казахстан).</w:t>
      </w:r>
    </w:p>
    <w:bookmarkEnd w:id="198"/>
    <w:bookmarkStart w:name="z28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августа 2017 года № 328 "О внесении изменений в приказ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 в Реестре государственной регистрации нормативных правовых актов под  № 15798, опубликован 6 октября 2017 года в Эталонном контрольном банке нормативных правовых актов Республики Казахстан).</w:t>
      </w:r>
    </w:p>
    <w:bookmarkEnd w:id="1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