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266" w14:textId="a9f3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апреля 2018 года № 142. Зарегистрирован в Министерстве юстиции Республики Казахстан 17 апреля 2018 года № 16768. Утратил силу приказом Министра здравоохранения Республики Казахстан от 11 декабря 2020 года № ҚР ДСМ-248/2020.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01.06.2020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ҚР ДСМ-60/2020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10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требования к доклиническим и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 в редакции приказа Министра здравоохранения РК от 01.06.2020 </w:t>
      </w:r>
      <w:r>
        <w:rPr>
          <w:rFonts w:ascii="Times New Roman"/>
          <w:b w:val="false"/>
          <w:i w:val="false"/>
          <w:color w:val="000000"/>
          <w:sz w:val="28"/>
        </w:rPr>
        <w:t>№ ҚР ДСМ-60/2020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требования к доклиническим и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 в редакции приказа Министра здравоохранения РК от 01.06.2020 </w:t>
      </w:r>
      <w:r>
        <w:rPr>
          <w:rFonts w:ascii="Times New Roman"/>
          <w:b w:val="false"/>
          <w:i w:val="false"/>
          <w:color w:val="ff0000"/>
          <w:sz w:val="28"/>
        </w:rPr>
        <w:t>№ ҚР ДСМ-60/2020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0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требования к доклиническим и клиническим базам (далее – Правила)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 (далее – Государственная услуга)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18 сентября 2009 года "О здоровье народа и системе здравоохранения"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устанавливают требования к доклиническим и клиническим базам и порядок оказания государственной услуги.</w:t>
      </w:r>
    </w:p>
    <w:bookmarkEnd w:id="13"/>
    <w:bookmarkStart w:name="z10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4"/>
    <w:bookmarkStart w:name="z10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доклинические (неклинические) исследования, включающие доклинические (неклинические) исследования лекарственных средств и исследования (испытания) оценки биологического действия медицинских изделий;</w:t>
      </w:r>
    </w:p>
    <w:bookmarkEnd w:id="15"/>
    <w:bookmarkStart w:name="z10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клинические исследования лекарственных средств, медицинских изделий в клинико-лабораторные испытания медицинских изделий для диагностики in vitro.</w:t>
      </w:r>
    </w:p>
    <w:bookmarkEnd w:id="16"/>
    <w:bookmarkStart w:name="z10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7"/>
    <w:bookmarkStart w:name="z10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bookmarkEnd w:id="18"/>
    <w:bookmarkStart w:name="z10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непредвиденная нежелательная реакция –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bookmarkEnd w:id="19"/>
    <w:bookmarkStart w:name="z10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bookmarkEnd w:id="20"/>
    <w:bookmarkStart w:name="z10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bookmarkEnd w:id="21"/>
    <w:bookmarkStart w:name="z10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bookmarkEnd w:id="22"/>
    <w:bookmarkStart w:name="z10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23"/>
    <w:bookmarkStart w:name="z10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стандартной процедуры клинического исследования лекарственного средства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bookmarkEnd w:id="24"/>
    <w:bookmarkStart w:name="z10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bookmarkEnd w:id="25"/>
    <w:bookmarkStart w:name="z10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bookmarkEnd w:id="26"/>
    <w:bookmarkStart w:name="z10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27"/>
    <w:bookmarkStart w:name="z10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bookmarkEnd w:id="28"/>
    <w:bookmarkStart w:name="z10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регистрационная карта (далее – ИРК) – документ на бумажном и/или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bookmarkEnd w:id="29"/>
    <w:bookmarkStart w:name="z10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bookmarkEnd w:id="30"/>
    <w:bookmarkStart w:name="z10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исследования – лицо, ответственное за общее проведение неклинического исследования безопасности для здоровья человека и окружающей среды;</w:t>
      </w:r>
    </w:p>
    <w:bookmarkEnd w:id="31"/>
    <w:bookmarkStart w:name="z10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in vitro;</w:t>
      </w:r>
    </w:p>
    <w:bookmarkEnd w:id="32"/>
    <w:bookmarkStart w:name="z10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исследователь 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bookmarkEnd w:id="33"/>
    <w:bookmarkStart w:name="z10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bookmarkEnd w:id="34"/>
    <w:bookmarkStart w:name="z10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неинтервенционное исследование – исследование, которое проводится после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применению;</w:t>
      </w:r>
    </w:p>
    <w:bookmarkEnd w:id="35"/>
    <w:bookmarkStart w:name="z10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bookmarkEnd w:id="36"/>
    <w:bookmarkStart w:name="z10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клиническая база – фактическое место проведения клинического исследования;</w:t>
      </w:r>
    </w:p>
    <w:bookmarkEnd w:id="37"/>
    <w:bookmarkStart w:name="z10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доклиническая база – организация, являющаяся фактическим местом проведения доклинического (неклинического) исследования;</w:t>
      </w:r>
    </w:p>
    <w:bookmarkEnd w:id="38"/>
    <w:bookmarkStart w:name="z10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39"/>
    <w:bookmarkStart w:name="z10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40"/>
    <w:bookmarkStart w:name="z10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bookmarkEnd w:id="41"/>
    <w:bookmarkStart w:name="z10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bookmarkEnd w:id="42"/>
    <w:bookmarkStart w:name="z10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bookmarkEnd w:id="43"/>
    <w:bookmarkStart w:name="z10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риск/польза;</w:t>
      </w:r>
    </w:p>
    <w:bookmarkEnd w:id="44"/>
    <w:bookmarkStart w:name="z10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bookmarkEnd w:id="45"/>
    <w:bookmarkStart w:name="z10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bookmarkEnd w:id="46"/>
    <w:bookmarkStart w:name="z10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bookmarkEnd w:id="47"/>
    <w:bookmarkStart w:name="z10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серьезное нежелательное явление (далее – СНЯ) и (или) серьезная нежелательная реакция (далее – СНР)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</w:p>
    <w:bookmarkEnd w:id="48"/>
    <w:bookmarkStart w:name="z10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bookmarkEnd w:id="49"/>
    <w:bookmarkStart w:name="z10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50"/>
    <w:bookmarkStart w:name="z10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bookmarkEnd w:id="51"/>
    <w:bookmarkStart w:name="z10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лекарственные препараты передовой терапии (далее –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bookmarkEnd w:id="52"/>
    <w:bookmarkStart w:name="z10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комбинированные препараты для передовой терапии – лекарственные препараты, для передовой терапии, представленные в комбинации с медицинским изделием;</w:t>
      </w:r>
    </w:p>
    <w:bookmarkEnd w:id="53"/>
    <w:bookmarkStart w:name="z10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bookmarkEnd w:id="54"/>
    <w:bookmarkStart w:name="z10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Комиссия по оценке материалов клинических исследований экспертной организации – коллегиальный орган для принятия решения с целью направления рекомендации в уполномоченный орган о клиническом исследовании;</w:t>
      </w:r>
    </w:p>
    <w:bookmarkEnd w:id="55"/>
    <w:bookmarkStart w:name="z10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экспертная организация – государственная экспертная организация в сфере обращения лекарственных средств, медицинских изделий;</w:t>
      </w:r>
    </w:p>
    <w:bookmarkEnd w:id="56"/>
    <w:bookmarkStart w:name="z10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bookmarkEnd w:id="57"/>
    <w:bookmarkStart w:name="z10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группы;</w:t>
      </w:r>
    </w:p>
    <w:bookmarkEnd w:id="58"/>
    <w:bookmarkStart w:name="z10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показаниям";</w:t>
      </w:r>
    </w:p>
    <w:bookmarkEnd w:id="59"/>
    <w:bookmarkStart w:name="z10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bookmarkEnd w:id="60"/>
    <w:bookmarkStart w:name="z10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надлежащая клиническая практика Good Clinical Practice (Гуд клиникал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61"/>
    <w:bookmarkStart w:name="z10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тканеинженерный препарат — препарат, который содержит или состоит из подвергнутых инженерии клеток или тканей и обладает свойствами, а также применяется или назначается человеку в целях регенерации, репарации или замены ткани человека;</w:t>
      </w:r>
    </w:p>
    <w:bookmarkEnd w:id="62"/>
    <w:bookmarkStart w:name="z10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синопсис протокола – краткое изложение протокола клинического исследования.</w:t>
      </w:r>
    </w:p>
    <w:bookmarkEnd w:id="63"/>
    <w:bookmarkStart w:name="z10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Доклинические (неклинические) исследования, клинические исследования, клинико-лабораторные испытания медицинских изделий для диагностики in vitro проводятся при одновременном соблюдении следующих требований:</w:t>
      </w:r>
    </w:p>
    <w:bookmarkEnd w:id="64"/>
    <w:bookmarkStart w:name="z10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направлены на получение новых научных данных и внедрение их в практическое здравоохранение;</w:t>
      </w:r>
    </w:p>
    <w:bookmarkEnd w:id="65"/>
    <w:bookmarkStart w:name="z10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обеспечены защита интересов субъекта исследования и конфиденциальность его медицинской информации;</w:t>
      </w:r>
    </w:p>
    <w:bookmarkEnd w:id="66"/>
    <w:bookmarkStart w:name="z10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bookmarkEnd w:id="67"/>
    <w:bookmarkStart w:name="z10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интервенционные клинические исследования проводятся с разрешения уполномоченного органа.</w:t>
      </w:r>
    </w:p>
    <w:bookmarkEnd w:id="68"/>
    <w:bookmarkStart w:name="z10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безопасности и защиты прав участников медицинских исследований при проведении доклинических (неклинических), клинических, клинико-лабораторных испытаний медицинских изделий для диагностики in vitro создаются Центральная и Локальная комиссии.</w:t>
      </w:r>
    </w:p>
    <w:bookmarkEnd w:id="69"/>
    <w:bookmarkStart w:name="z10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комиссия создается при уполномоченном органе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апреля 2019 года № ҚР ДСМ - 20 "Об утверждении положения о Центральной комиссии по биоэтике" (далее – Положение о Комиссии) (зарегистрирован в Реестре государственной регистрации нормативных правовых актов под № 18480).</w:t>
      </w:r>
    </w:p>
    <w:bookmarkEnd w:id="70"/>
    <w:bookmarkStart w:name="z10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комиссии создаются при медицинских организациях для независимой оценки исследований, проводимых на их базе.</w:t>
      </w:r>
    </w:p>
    <w:bookmarkEnd w:id="71"/>
    <w:bookmarkStart w:name="z10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проведение доклинических (неклинических) исследований</w:t>
      </w:r>
    </w:p>
    <w:bookmarkEnd w:id="72"/>
    <w:bookmarkStart w:name="z10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Спонсор выбирает исследовательский центр для проведения доклинического (неклинического) исследования.</w:t>
      </w:r>
    </w:p>
    <w:bookmarkEnd w:id="73"/>
    <w:bookmarkStart w:name="z10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Доклинические (неклинические) исследования лекарственных средств проводятся в соответствии со Стандартом Good laboratory practice (Гуд лаборатори практик) (Далее – GLP)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bookmarkEnd w:id="74"/>
    <w:bookmarkStart w:name="z10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(испытания) оценки биологического действия медицинских изделий проводятся в соответствии со Стандартом ISO 10993,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bookmarkEnd w:id="75"/>
    <w:bookmarkStart w:name="z10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Доклиническое (неклиническое) исследование проводится по утвержденному плану проведения исследования с ведением протокола этого исследования и составлением отчета, в котором содержатся результаты исследований.</w:t>
      </w:r>
    </w:p>
    <w:bookmarkEnd w:id="76"/>
    <w:bookmarkStart w:name="z10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доклинического (неклинического) исследования спонсор привлекает организации, имеющие необходимую материально-техническую базу и квалифицированных специалистов в соответствующей области исследования (далее – Сторонняя организация).</w:t>
      </w:r>
    </w:p>
    <w:bookmarkEnd w:id="77"/>
    <w:bookmarkStart w:name="z10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проводящая исследование, утверждает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bookmarkEnd w:id="78"/>
    <w:bookmarkStart w:name="z10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</w:p>
    <w:bookmarkEnd w:id="79"/>
    <w:bookmarkStart w:name="z10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и поверку оборудования;</w:t>
      </w:r>
    </w:p>
    <w:bookmarkEnd w:id="80"/>
    <w:bookmarkStart w:name="z10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приготовление реактивов, питательных сред;</w:t>
      </w:r>
    </w:p>
    <w:bookmarkEnd w:id="81"/>
    <w:bookmarkStart w:name="z10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записей, отчетов, протоколов и их хранение;</w:t>
      </w:r>
    </w:p>
    <w:bookmarkEnd w:id="82"/>
    <w:bookmarkStart w:name="z10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помещений, в которых проводится доклиническое (неклиническое) исследование;</w:t>
      </w:r>
    </w:p>
    <w:bookmarkEnd w:id="83"/>
    <w:bookmarkStart w:name="z10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транспортировку, размещение, описание, идентификацию экспериментальных животных, уход за ними.</w:t>
      </w:r>
    </w:p>
    <w:bookmarkEnd w:id="84"/>
    <w:bookmarkStart w:name="z10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bookmarkEnd w:id="85"/>
    <w:bookmarkStart w:name="z10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86"/>
    <w:bookmarkStart w:name="z10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организации, проводящей исследование, место проведения исследования;</w:t>
      </w:r>
    </w:p>
    <w:bookmarkEnd w:id="87"/>
    <w:bookmarkStart w:name="z10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bookmarkEnd w:id="88"/>
    <w:bookmarkStart w:name="z10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и задачи исследования;</w:t>
      </w:r>
    </w:p>
    <w:bookmarkEnd w:id="89"/>
    <w:bookmarkStart w:name="z10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(месяц, год) начала и планируемый срок (месяц, год) окончания исследования;</w:t>
      </w:r>
    </w:p>
    <w:bookmarkEnd w:id="90"/>
    <w:bookmarkStart w:name="z10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исследуемом лекарственном средстве (физические, химические, фармацевтические, биологические свойства);</w:t>
      </w:r>
    </w:p>
    <w:bookmarkEnd w:id="91"/>
    <w:bookmarkStart w:name="z10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стандартном образце (образцах) (в случае его (их) использования);</w:t>
      </w:r>
    </w:p>
    <w:bookmarkEnd w:id="92"/>
    <w:bookmarkStart w:name="z10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экспериментальных животных в группе, способа и пути введения экспериментальным животным исследуемого лекарственного средства,</w:t>
      </w:r>
    </w:p>
    <w:bookmarkEnd w:id="93"/>
    <w:bookmarkStart w:name="z10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bookmarkEnd w:id="94"/>
    <w:bookmarkStart w:name="z10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биологического материала, отбираемого для проведения исследования, способов его отбора и хранения, их обоснование;</w:t>
      </w:r>
    </w:p>
    <w:bookmarkEnd w:id="95"/>
    <w:bookmarkStart w:name="z1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процедуры статистической обработки результатов исследования;</w:t>
      </w:r>
    </w:p>
    <w:bookmarkEnd w:id="96"/>
    <w:bookmarkStart w:name="z1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необходимости (отсутствия необходимости) проведения валидации метода (методов) исследования;</w:t>
      </w:r>
    </w:p>
    <w:bookmarkEnd w:id="97"/>
    <w:bookmarkStart w:name="z1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контролируемых в процессе исследования показателей;</w:t>
      </w:r>
    </w:p>
    <w:bookmarkEnd w:id="98"/>
    <w:bookmarkStart w:name="z1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внесения изменений в план исследования;</w:t>
      </w:r>
    </w:p>
    <w:bookmarkEnd w:id="99"/>
    <w:bookmarkStart w:name="z1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ссылки на литературные источники (в случае их использования);</w:t>
      </w:r>
    </w:p>
    <w:bookmarkEnd w:id="100"/>
    <w:bookmarkStart w:name="z1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дополнительную информацию (в случае необходимости).</w:t>
      </w:r>
    </w:p>
    <w:bookmarkEnd w:id="101"/>
    <w:bookmarkStart w:name="z1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bookmarkEnd w:id="102"/>
    <w:bookmarkStart w:name="z1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bookmarkEnd w:id="103"/>
    <w:bookmarkStart w:name="z1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исследования включает:</w:t>
      </w:r>
    </w:p>
    <w:bookmarkEnd w:id="104"/>
    <w:bookmarkStart w:name="z1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исследования, проводимого в рамках доклинического (неклинического) исследования;</w:t>
      </w:r>
    </w:p>
    <w:bookmarkEnd w:id="105"/>
    <w:bookmarkStart w:name="z1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bookmarkEnd w:id="106"/>
    <w:bookmarkStart w:name="z1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о результатах измерений и наблюдений (в том числе хроматограммы и фотографии при их наличии);</w:t>
      </w:r>
    </w:p>
    <w:bookmarkEnd w:id="107"/>
    <w:bookmarkStart w:name="z1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вычислений и преобразования данных (в том числе промежуточные);</w:t>
      </w:r>
    </w:p>
    <w:bookmarkEnd w:id="108"/>
    <w:bookmarkStart w:name="z1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оценку процедур статистического анализа с указанием использованного программного обеспечения;</w:t>
      </w:r>
    </w:p>
    <w:bookmarkEnd w:id="109"/>
    <w:bookmarkStart w:name="z1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bookmarkEnd w:id="110"/>
    <w:bookmarkStart w:name="z1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имеющие непосредственное отношение к исследованию и позволяющие воспроизвести ход исследования.</w:t>
      </w:r>
    </w:p>
    <w:bookmarkEnd w:id="111"/>
    <w:bookmarkStart w:name="z1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позволяющих идентифицировать данный протокол.</w:t>
      </w:r>
    </w:p>
    <w:bookmarkEnd w:id="112"/>
    <w:bookmarkStart w:name="z1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протокола позволяет однозначно идентифицировать исследование, использовавшиеся образцы лекарственного средства, вид и методы исследования.</w:t>
      </w:r>
    </w:p>
    <w:bookmarkEnd w:id="113"/>
    <w:bookmarkStart w:name="z1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bookmarkEnd w:id="114"/>
    <w:bookmarkStart w:name="z1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bookmarkEnd w:id="115"/>
    <w:bookmarkStart w:name="z1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116"/>
    <w:bookmarkStart w:name="z1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 идентификация отчета;</w:t>
      </w:r>
    </w:p>
    <w:bookmarkEnd w:id="117"/>
    <w:bookmarkStart w:name="z1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организации, проводившей исследование, и место проведения исследования;</w:t>
      </w:r>
    </w:p>
    <w:bookmarkEnd w:id="118"/>
    <w:bookmarkStart w:name="z1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начала и завершения исследования;</w:t>
      </w:r>
    </w:p>
    <w:bookmarkEnd w:id="119"/>
    <w:bookmarkStart w:name="z1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задачи исследования;</w:t>
      </w:r>
    </w:p>
    <w:bookmarkEnd w:id="120"/>
    <w:bookmarkStart w:name="z1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отчество, ученую степень (при наличии) лица, ответственного за проведение исследования, и лиц, участвующих в проведении исследования;</w:t>
      </w:r>
    </w:p>
    <w:bookmarkEnd w:id="121"/>
    <w:bookmarkStart w:name="z1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bookmarkEnd w:id="122"/>
    <w:bookmarkStart w:name="z1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хода исследования с указанием использованных материалов и методов;</w:t>
      </w:r>
    </w:p>
    <w:bookmarkEnd w:id="123"/>
    <w:bookmarkStart w:name="z1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bookmarkEnd w:id="124"/>
    <w:bookmarkStart w:name="z1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об экспериментальных животных (вид, пол, возраст, масса тела, количество животных в группе);</w:t>
      </w:r>
    </w:p>
    <w:bookmarkEnd w:id="125"/>
    <w:bookmarkStart w:name="z1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введения, дозы и кратность введения лекарственного средства;</w:t>
      </w:r>
    </w:p>
    <w:bookmarkEnd w:id="126"/>
    <w:bookmarkStart w:name="z1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описание и оценку процедур статистического анализа с указанием использованного программного обеспечения;</w:t>
      </w:r>
    </w:p>
    <w:bookmarkEnd w:id="127"/>
    <w:bookmarkStart w:name="z1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bookmarkEnd w:id="128"/>
    <w:bookmarkStart w:name="z1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исследования.</w:t>
      </w:r>
    </w:p>
    <w:bookmarkEnd w:id="129"/>
    <w:bookmarkStart w:name="z1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отчету о результатах доклинического (неклинического) исследования прилагаются методы контроля, подлежащие валидации, копии протоколов валидации (в случае их использования).</w:t>
      </w:r>
    </w:p>
    <w:bookmarkEnd w:id="130"/>
    <w:bookmarkStart w:name="z1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bookmarkEnd w:id="131"/>
    <w:bookmarkStart w:name="z1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bookmarkEnd w:id="132"/>
    <w:bookmarkStart w:name="z1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процедуры, связанные с уходом за экспериментальными животными, подлежат учету на бумажном носителе и (или) в электронном виде.</w:t>
      </w:r>
    </w:p>
    <w:bookmarkEnd w:id="133"/>
    <w:bookmarkStart w:name="z1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Вновь поступившие экспериментальные животные подлежат карантинированию для оценки состояния здоровья.</w:t>
      </w:r>
    </w:p>
    <w:bookmarkEnd w:id="134"/>
    <w:bookmarkStart w:name="z1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bookmarkEnd w:id="135"/>
    <w:bookmarkStart w:name="z1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клетки, вольеры, контейнеры, предназначенные для содержания экспериментальных животных маркируются.</w:t>
      </w:r>
    </w:p>
    <w:bookmarkEnd w:id="136"/>
    <w:bookmarkStart w:name="z1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bookmarkEnd w:id="137"/>
    <w:bookmarkStart w:name="z1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работе с экспериментальными животными соблюдаются следующие Принципы гуманного и бережного отношения к животным:</w:t>
      </w:r>
    </w:p>
    <w:bookmarkEnd w:id="138"/>
    <w:bookmarkStart w:name="z1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научно обоснованного и соответствующего поставленным задачам исследования вида экспериментальных животных;</w:t>
      </w:r>
    </w:p>
    <w:bookmarkEnd w:id="139"/>
    <w:bookmarkStart w:name="z1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bookmarkEnd w:id="140"/>
    <w:bookmarkStart w:name="z1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bookmarkEnd w:id="141"/>
    <w:bookmarkStart w:name="z1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bookmarkEnd w:id="142"/>
    <w:bookmarkStart w:name="z1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умерщвление животных безболезненным способом в конце или в процессе доклинического исследования.</w:t>
      </w:r>
    </w:p>
    <w:bookmarkEnd w:id="143"/>
    <w:bookmarkStart w:name="z1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начало проведения доклинического (неклинического) исследования используются здоровые экспериментальные животные, не являющиеся носителями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bookmarkEnd w:id="144"/>
    <w:bookmarkStart w:name="z1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Отбор проб биологических материалов проводится в пробирки (флаконы, контейнеры) с соответствующей маркировкой и кодировкой.</w:t>
      </w:r>
    </w:p>
    <w:bookmarkEnd w:id="145"/>
    <w:bookmarkStart w:name="z1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bookmarkEnd w:id="146"/>
    <w:bookmarkStart w:name="z1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bookmarkEnd w:id="147"/>
    <w:bookmarkStart w:name="z1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bookmarkEnd w:id="148"/>
    <w:bookmarkStart w:name="z1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средства, условия замены образцов лекарственного средства и критерии приемлемости описываются в плане исследования.</w:t>
      </w:r>
    </w:p>
    <w:bookmarkEnd w:id="149"/>
    <w:bookmarkStart w:name="z1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Уничтожение остатков исследуемого образца осуществляется в соответствии с установленными в лаборатории процедурами.</w:t>
      </w:r>
    </w:p>
    <w:bookmarkEnd w:id="150"/>
    <w:bookmarkStart w:name="z1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151"/>
    <w:bookmarkStart w:name="z1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bookmarkEnd w:id="152"/>
    <w:bookmarkStart w:name="z1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материалов или их копий определяется договором, заключенным разработчиком и сторонней организацией.</w:t>
      </w:r>
    </w:p>
    <w:bookmarkEnd w:id="153"/>
    <w:bookmarkStart w:name="z115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клинических исследований</w:t>
      </w:r>
    </w:p>
    <w:bookmarkEnd w:id="154"/>
    <w:bookmarkStart w:name="z11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разрешения на проведение клинических исследований</w:t>
      </w:r>
    </w:p>
    <w:bookmarkEnd w:id="155"/>
    <w:bookmarkStart w:name="z1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Разрешение на проведение клинического исследования выдается уполномоченным органом в случае:</w:t>
      </w:r>
    </w:p>
    <w:bookmarkEnd w:id="156"/>
    <w:bookmarkStart w:name="z1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интервенционных клинических исследований лекарственных средств первой, второй, третьей и четвертой фазы, включая клинические исследования одновременного использования нескольких лекарственных средств (не имеющих и (или) имеющих государственную регистрацию);</w:t>
      </w:r>
    </w:p>
    <w:bookmarkEnd w:id="157"/>
    <w:bookmarkStart w:name="z1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эквивалентности воспроизведенных лекарственных средств;</w:t>
      </w:r>
    </w:p>
    <w:bookmarkEnd w:id="158"/>
    <w:bookmarkStart w:name="z1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клинических исследований имплантируемых медицинских изделий, а также класса потенциального риска применения 3 и 2Б, если специально не доказано, что клиническая эффективность и безопасность заявляемого медицинского изделия доказана другим способом;</w:t>
      </w:r>
    </w:p>
    <w:bookmarkEnd w:id="159"/>
    <w:bookmarkStart w:name="z1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bookmarkEnd w:id="160"/>
    <w:bookmarkStart w:name="z1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клинического исследования модификаций медицинского изделия,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bookmarkEnd w:id="161"/>
    <w:bookmarkStart w:name="z1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клинического исследования медицинского изделия,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bookmarkEnd w:id="162"/>
    <w:bookmarkStart w:name="z1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Получение разрешения на проведение клинических исследований осуществляется посредством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- государственная услуга) через веб-портал "электронного правительства": www.egov.kz, www.elicense.kz (далее – портал).</w:t>
      </w:r>
    </w:p>
    <w:bookmarkEnd w:id="163"/>
    <w:bookmarkStart w:name="z1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4"/>
    <w:bookmarkStart w:name="z1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Государственная услуга оказывается Комитетом контроля качества безопасности товаров и услуг Министерства здравоохранения Республики Казахстан (далее – услугодатель).</w:t>
      </w:r>
    </w:p>
    <w:bookmarkEnd w:id="165"/>
    <w:bookmarkStart w:name="z1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получения разрешения на проведение клинического исследования услугополучатель предоставляет в уполномоченный орган перечень документов необходимых 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1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Услугополучателями являются спонсор и исследователь.</w:t>
      </w:r>
    </w:p>
    <w:bookmarkEnd w:id="167"/>
    <w:bookmarkStart w:name="z1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168"/>
    <w:bookmarkStart w:name="z1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9"/>
    <w:bookmarkStart w:name="z1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 оказания государственной услуги – разрешение на проведение клинического исследования и (или) испытания фармакологических и лекарственных средств, медицинских изделий (далее – разрешительный документ), либо мотивированный ответ об отказе в оказании государственной услуги. </w:t>
      </w:r>
    </w:p>
    <w:bookmarkEnd w:id="170"/>
    <w:bookmarkStart w:name="z1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71"/>
    <w:bookmarkStart w:name="z1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72"/>
    <w:bookmarkStart w:name="z1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73"/>
    <w:bookmarkStart w:name="z1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Основания для отказа в оказании государственной услуги предусмотрены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4"/>
    <w:bookmarkStart w:name="z1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решение, действий (бездействия) работников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75"/>
    <w:bookmarkStart w:name="z1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пяти рабочих дней со дня ее регистрации.</w:t>
      </w:r>
    </w:p>
    <w:bookmarkEnd w:id="176"/>
    <w:bookmarkStart w:name="z1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пятнадцати рабочих дней со дня ее регистрации.</w:t>
      </w:r>
    </w:p>
    <w:bookmarkEnd w:id="177"/>
    <w:bookmarkStart w:name="z1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78"/>
    <w:bookmarkStart w:name="z1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течении пяти рабочих дней со дня представления материалов, указанных в пункте 30 настоящих Правил уполномоченный орган выдает разрешение на проведение клинического исследования либо мотивированный ответ об отказе в оказании государственной услуги и в дальнейшем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79"/>
    <w:bookmarkStart w:name="z118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получения заключения экспертной организации</w:t>
      </w:r>
    </w:p>
    <w:bookmarkEnd w:id="180"/>
    <w:bookmarkStart w:name="z1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bookmarkEnd w:id="181"/>
    <w:bookmarkStart w:name="z1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bookmarkEnd w:id="182"/>
    <w:bookmarkStart w:name="z1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произвольной форме;</w:t>
      </w:r>
    </w:p>
    <w:bookmarkEnd w:id="183"/>
    <w:bookmarkStart w:name="z1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проведение клинического исследования лекарственного (-ых) средства (средств)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4"/>
    <w:bookmarkStart w:name="z1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клинического исследования по форме в соответствии с разделом 5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"Протокол клинического исследования и поправки к протоколу", подписанный уполномоченным представителем спонсора, руководителем клинической базы,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</w:p>
    <w:bookmarkEnd w:id="185"/>
    <w:bookmarkStart w:name="z1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синопсис протокола (с переводом на казахский и русский язык для международных клинических исследований);</w:t>
      </w:r>
    </w:p>
    <w:bookmarkEnd w:id="186"/>
    <w:bookmarkStart w:name="z1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брошюру исследователя в соответствии с разделом 6 Стандарта GCP Приказа № 392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bookmarkEnd w:id="187"/>
    <w:bookmarkStart w:name="z1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188"/>
    <w:bookmarkStart w:name="z1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досье каждого исследуемого лекарственного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bookmarkEnd w:id="189"/>
    <w:bookmarkStart w:name="z1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действующего документа соответствия требованиям Стандарта GMP Приказа № 392;</w:t>
      </w:r>
    </w:p>
    <w:bookmarkEnd w:id="190"/>
    <w:bookmarkStart w:name="z1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сертификатов качества (или протоколов анализов) исследуемых лекарственных средств, заверенные производителем;</w:t>
      </w:r>
    </w:p>
    <w:bookmarkEnd w:id="191"/>
    <w:bookmarkStart w:name="z1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образец маркировки каждого исследуемого лекарственного средства (для международных исследований на казахском или русском языке), требования к маркировке отражены в приложении 13 "Лекарственные препараты для клинических исследований" к Стандарту GMP Приказа № 392;</w:t>
      </w:r>
    </w:p>
    <w:bookmarkEnd w:id="192"/>
    <w:bookmarkStart w:name="z1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решениях.</w:t>
      </w:r>
    </w:p>
    <w:bookmarkEnd w:id="193"/>
    <w:bookmarkStart w:name="z1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ссылки на которые приводятся в материалах клинических исследований представленных на экспертизу, соответствуют следующим критериям:</w:t>
      </w:r>
    </w:p>
    <w:bookmarkEnd w:id="194"/>
    <w:bookmarkStart w:name="z1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проводились в соответствии со стандартами надлежащей клинической практики (GCP), включая обзор и утверждение независимым комитетом по биоэтике и информированное согласие субъектов. Требования GCP охватывают как биоэтические, так и стандарты целостности данных для клинических исследований;</w:t>
      </w:r>
    </w:p>
    <w:bookmarkEnd w:id="195"/>
    <w:bookmarkStart w:name="z1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каждого представленного клинического исследования, указывается литературный источник или ссылка, где имеется информация представленная в материалах заявки.</w:t>
      </w:r>
    </w:p>
    <w:bookmarkEnd w:id="196"/>
    <w:bookmarkStart w:name="z1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информированного согласия и информация о клиническом исследовании, планируемая для предоставления потенциальному субъекту исследования или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(на казахском и русском языках);</w:t>
      </w:r>
    </w:p>
    <w:bookmarkEnd w:id="197"/>
    <w:bookmarkStart w:name="z1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доверенность, выданная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198"/>
    <w:bookmarkStart w:name="z1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согласие главного исследователя на участие в клиническом исследовании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9"/>
    <w:bookmarkStart w:name="z1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резюме исследователя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0"/>
    <w:bookmarkStart w:name="z1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инструкцию по медицинскому применению каждого лекарственного средства (в случае разработки на данном этапе);</w:t>
      </w:r>
    </w:p>
    <w:bookmarkEnd w:id="201"/>
    <w:bookmarkStart w:name="z1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перечень вспомогательных медицинских изделий, вспомогательных лекарственных средств необходимых для проведения клинического исследования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ввоза/вывоза в/из Республики Казахстан);</w:t>
      </w:r>
    </w:p>
    <w:bookmarkEnd w:id="202"/>
    <w:bookmarkStart w:name="z1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203"/>
    <w:bookmarkStart w:name="z1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копию заключения Комиссии (при наличии);</w:t>
      </w:r>
    </w:p>
    <w:bookmarkEnd w:id="204"/>
    <w:bookmarkStart w:name="z1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копии документов,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bookmarkEnd w:id="205"/>
    <w:bookmarkStart w:name="z1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опись предоставляемых документов в произвольной форме.</w:t>
      </w:r>
    </w:p>
    <w:bookmarkEnd w:id="206"/>
    <w:bookmarkStart w:name="z1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документы:</w:t>
      </w:r>
    </w:p>
    <w:bookmarkEnd w:id="207"/>
    <w:bookmarkStart w:name="z1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bookmarkEnd w:id="208"/>
    <w:bookmarkStart w:name="z1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проведение экспертизы материалов клинических исследований медицинских изделий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9"/>
    <w:bookmarkStart w:name="z1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брошюру исследователя о медицинском изделии (кроме медицинских изделий для диагностики in vitro) в соответствии с разделом 6 Стандарта GCP Приказа № 392 "Брошюра исследователя" для отечественных производителей на казахском или русском языке, для зарубежных производителей, используется английский язык с переводом на казахский или русский язык;</w:t>
      </w:r>
    </w:p>
    <w:bookmarkEnd w:id="210"/>
    <w:bookmarkStart w:name="z1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технический файл на медицинское изделие (кроме медицинского изделия для диагностики in vitro)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свойств и характеристик безопасности и эффективности медицинского изделия, которые определяются в ходе клинических исследований (для отечественных производителей на казахском или русском языке, для зарубежных производителей используется английский язык с переводом на казахский или русский языки);</w:t>
      </w:r>
    </w:p>
    <w:bookmarkEnd w:id="211"/>
    <w:bookmarkStart w:name="z1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клинического исследования медицинского изделия (кроме медицинского изделия диагностики in vitro) с обоснованием количества медицинских изделий, представляемых для клинического исследования, подписанный уполномоченным представителем спонсора, руководителем клинической базы, в соответствии с приложением 2 к Стандарту GСP Приказа № 392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языки;</w:t>
      </w:r>
    </w:p>
    <w:bookmarkEnd w:id="212"/>
    <w:bookmarkStart w:name="z1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bookmarkEnd w:id="213"/>
    <w:bookmarkStart w:name="z1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bookmarkEnd w:id="214"/>
    <w:bookmarkStart w:name="z1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215"/>
    <w:bookmarkStart w:name="z1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согласие главного исследователя на участие в клиническом исследовании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6"/>
    <w:bookmarkStart w:name="z1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резюме исследователя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7"/>
    <w:bookmarkStart w:name="z1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информированного согласия и информацию о клиническом исследовании, планируемую для предоставления субъекту исследования 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(на казахском и русском языках);</w:t>
      </w:r>
    </w:p>
    <w:bookmarkEnd w:id="218"/>
    <w:bookmarkStart w:name="z1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219"/>
    <w:bookmarkStart w:name="z1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вспомогательных медицинских изделий, вспомогательных лекарственных средств необходимых для проведения клинического исследования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ввоза/вывоза в/из Республики Казахстан);</w:t>
      </w:r>
    </w:p>
    <w:bookmarkEnd w:id="220"/>
    <w:bookmarkStart w:name="z1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нотариально засвидетельствованную доверенность, выданную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221"/>
    <w:bookmarkStart w:name="z1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Центральной или Локальной комиссии (при наличии);</w:t>
      </w:r>
    </w:p>
    <w:bookmarkEnd w:id="222"/>
    <w:bookmarkStart w:name="z1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материалов, подтверждающих оплату оценки материалов клинического исследования;</w:t>
      </w:r>
    </w:p>
    <w:bookmarkEnd w:id="223"/>
    <w:bookmarkStart w:name="z1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опись материалов в произвольной форме.</w:t>
      </w:r>
    </w:p>
    <w:bookmarkEnd w:id="224"/>
    <w:bookmarkStart w:name="z1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Экспертная организация в течение пяти рабочих дней со дня принятия документов проводит экспертизу комплектности представленных документов. В случае выявления некомплектности документов экспертная организация направляет заявителю запрос о предоставлении недостающих документов.</w:t>
      </w:r>
    </w:p>
    <w:bookmarkEnd w:id="225"/>
    <w:bookmarkStart w:name="z1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Спонсор предоставляет недостающие материалы в срок, не превышающий шестьдесят календарных дней со дня его получения.</w:t>
      </w:r>
    </w:p>
    <w:bookmarkEnd w:id="226"/>
    <w:bookmarkStart w:name="z1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bookmarkEnd w:id="227"/>
    <w:bookmarkStart w:name="z1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медицинских изделий.</w:t>
      </w:r>
    </w:p>
    <w:bookmarkEnd w:id="228"/>
    <w:bookmarkStart w:name="z1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Срок проведения экспертизы материалов клинических исследований лекарственных средств, медицинских изделий и выдача заключения не превышает тридцати рабочих дней со дня представления полного пакета документов.</w:t>
      </w:r>
    </w:p>
    <w:bookmarkEnd w:id="229"/>
    <w:bookmarkStart w:name="z123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Экспертиза материалов клинических исследований</w:t>
      </w:r>
    </w:p>
    <w:bookmarkEnd w:id="230"/>
    <w:bookmarkStart w:name="z1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Экспертная организация при экспертизе материалов клинического исследования лекарственного (-ых) средства (средств) проводит 2 вида экспертных работ:</w:t>
      </w:r>
    </w:p>
    <w:bookmarkEnd w:id="231"/>
    <w:bookmarkStart w:name="z1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экспертизу качества и безопасности лекарственного (-ых) средства (средств);</w:t>
      </w:r>
    </w:p>
    <w:bookmarkEnd w:id="232"/>
    <w:bookmarkStart w:name="z1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материалов клинического исследования.</w:t>
      </w:r>
    </w:p>
    <w:bookmarkEnd w:id="233"/>
    <w:bookmarkStart w:name="z1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(-ыми) лекарственным (-ыми) средством (-ами) (за исключением третьей фазы многоцентровых клинических исследований лекарственных средств), и включает в себя оценку:</w:t>
      </w:r>
    </w:p>
    <w:bookmarkEnd w:id="234"/>
    <w:bookmarkStart w:name="z1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качества активной (-ых) субстанции (-ий);</w:t>
      </w:r>
    </w:p>
    <w:bookmarkEnd w:id="235"/>
    <w:bookmarkStart w:name="z1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научной обоснованности фармацевтической разработки и качества исследуемого (-ых) лекарственного (-ых) средства (средств);</w:t>
      </w:r>
    </w:p>
    <w:bookmarkEnd w:id="236"/>
    <w:bookmarkStart w:name="z1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выбора и совместимости вспомогательных лекарственных веществ в исследуемом (-ых) лекарственном (-ых) средстве (-ах);</w:t>
      </w:r>
    </w:p>
    <w:bookmarkEnd w:id="237"/>
    <w:bookmarkStart w:name="z1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фармакокинетического и (или) фармакодинамического взаимодействия исследуемых лекарственных средств;</w:t>
      </w:r>
    </w:p>
    <w:bookmarkEnd w:id="238"/>
    <w:bookmarkStart w:name="z1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условий производства и объема производства серии исследуемого (-ых) лекарственного (-ых) средства (средств);</w:t>
      </w:r>
    </w:p>
    <w:bookmarkEnd w:id="239"/>
    <w:bookmarkStart w:name="z1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спецификации качества исследуемого (-ых) лекарственного (-ых) средства (средств);</w:t>
      </w:r>
    </w:p>
    <w:bookmarkEnd w:id="240"/>
    <w:bookmarkStart w:name="z1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данных по стабильности исследуемого (-ых) лекарственного (-ых) средства (средств);</w:t>
      </w:r>
    </w:p>
    <w:bookmarkEnd w:id="241"/>
    <w:bookmarkStart w:name="z1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результатов контроля качества исследуемого (-ых) лекарственного (-ых) средства (средств);</w:t>
      </w:r>
    </w:p>
    <w:bookmarkEnd w:id="242"/>
    <w:bookmarkStart w:name="z1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маркировки исследуемого (-ых) лекарственного (-ых) cредства (средств), плацебо.</w:t>
      </w:r>
    </w:p>
    <w:bookmarkEnd w:id="243"/>
    <w:bookmarkStart w:name="z1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Оценка материалов клинического исследования лекарственного (-ых) средства (средств) проводится с учетом фазы клинического исследования и степени риска, связанного с исследуемым (-ыми) лекарственным (-ыми) средством (-ами) и включает в себя оценку:</w:t>
      </w:r>
    </w:p>
    <w:bookmarkEnd w:id="244"/>
    <w:bookmarkStart w:name="z1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протоколу клинического исследования;</w:t>
      </w:r>
    </w:p>
    <w:bookmarkEnd w:id="245"/>
    <w:bookmarkStart w:name="z1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46"/>
    <w:bookmarkStart w:name="z1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согласия, информации для субъекта исследования;</w:t>
      </w:r>
    </w:p>
    <w:bookmarkEnd w:id="247"/>
    <w:bookmarkStart w:name="z1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(-ых) лекарственного (-ых) средства (средств);</w:t>
      </w:r>
    </w:p>
    <w:bookmarkEnd w:id="248"/>
    <w:bookmarkStart w:name="z1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исследования;</w:t>
      </w:r>
    </w:p>
    <w:bookmarkEnd w:id="249"/>
    <w:bookmarkStart w:name="z1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рассмотрение.</w:t>
      </w:r>
    </w:p>
    <w:bookmarkEnd w:id="250"/>
    <w:bookmarkStart w:name="z1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основании проведенной экспертизы материалов клинических исследований лекарственных средств,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51"/>
    <w:bookmarkStart w:name="z1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52"/>
    <w:bookmarkStart w:name="z1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53"/>
    <w:bookmarkStart w:name="z1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54"/>
    <w:bookmarkStart w:name="z1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принятии решения, указанного в подпункте 2) пункта 60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55"/>
    <w:bookmarkStart w:name="z1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принятии решений, указанных в подпунктах 1) и 3) пункта 60, заключение экспертной организации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спонсору.</w:t>
      </w:r>
    </w:p>
    <w:bookmarkEnd w:id="256"/>
    <w:bookmarkStart w:name="z1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Основанием для отрицательного заключения экспертизы материалов клинических исследований лекарственных средств являются:</w:t>
      </w:r>
    </w:p>
    <w:bookmarkEnd w:id="257"/>
    <w:bookmarkStart w:name="z1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некомплектность, недостоверность документов и материалов, поданных на экспертизу;</w:t>
      </w:r>
    </w:p>
    <w:bookmarkEnd w:id="258"/>
    <w:bookmarkStart w:name="z1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условий производства и системы обеспечения контроля качества исследуемого лекарственного средства установленным требованиям Стандарта GMP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392;</w:t>
      </w:r>
    </w:p>
    <w:bookmarkEnd w:id="259"/>
    <w:bookmarkStart w:name="z1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bookmarkEnd w:id="260"/>
    <w:bookmarkStart w:name="z1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клинической базы исследователя области применения исследуемого лекарственного средства;</w:t>
      </w:r>
    </w:p>
    <w:bookmarkEnd w:id="261"/>
    <w:bookmarkStart w:name="z1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содержания информированного согласия и информации для субъекта исследования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392;</w:t>
      </w:r>
    </w:p>
    <w:bookmarkEnd w:id="262"/>
    <w:bookmarkStart w:name="z1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превышение риска над ожидаемой пользой от участия в клиническом исследовании для субъекта исследования;</w:t>
      </w:r>
    </w:p>
    <w:bookmarkEnd w:id="263"/>
    <w:bookmarkStart w:name="z1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факторов, связанных с безопасностью субъектов исследования;</w:t>
      </w:r>
    </w:p>
    <w:bookmarkEnd w:id="264"/>
    <w:bookmarkStart w:name="z1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научной обоснованности фармацевтической разработки лекарственного (-ых) средства (средств) и планируемого клинического исследования;</w:t>
      </w:r>
    </w:p>
    <w:bookmarkEnd w:id="265"/>
    <w:bookmarkStart w:name="z1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дизайна клинического исследования и статистического анализа, отраженных в протоколе клинического исследования, требованиям Стандарта GCP Приказа № 392 и международных стандартов в сфере обращения лекарственных средств;</w:t>
      </w:r>
    </w:p>
    <w:bookmarkEnd w:id="266"/>
    <w:bookmarkStart w:name="z1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непредставление в установленные сроки запрошенных материалов по выявленным замечаниям;</w:t>
      </w:r>
    </w:p>
    <w:bookmarkEnd w:id="267"/>
    <w:bookmarkStart w:name="z1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неустранение спонсором замечаний, выставленных в ходе проведения экспертизы.</w:t>
      </w:r>
    </w:p>
    <w:bookmarkEnd w:id="268"/>
    <w:bookmarkStart w:name="z1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Экспертная организация при экспертизе материалов клинического исследования медицинских изделий проводит 2 вида экспертных работ:</w:t>
      </w:r>
    </w:p>
    <w:bookmarkEnd w:id="269"/>
    <w:bookmarkStart w:name="z1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и безопасности медицинского изделия;</w:t>
      </w:r>
    </w:p>
    <w:bookmarkEnd w:id="270"/>
    <w:bookmarkStart w:name="z1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материалов клинического исследования.</w:t>
      </w:r>
    </w:p>
    <w:bookmarkEnd w:id="271"/>
    <w:bookmarkStart w:name="z1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Экспертиза материалов клинического исследования медицинских изделий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bookmarkEnd w:id="272"/>
    <w:bookmarkStart w:name="z1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нему (при наличии);</w:t>
      </w:r>
    </w:p>
    <w:bookmarkEnd w:id="273"/>
    <w:bookmarkStart w:name="z1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74"/>
    <w:bookmarkStart w:name="z1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 и информации, предоставляемой для субъекта исследования или его законного представителя;</w:t>
      </w:r>
    </w:p>
    <w:bookmarkEnd w:id="275"/>
    <w:bookmarkStart w:name="z1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медицинского изделия;</w:t>
      </w:r>
    </w:p>
    <w:bookmarkEnd w:id="276"/>
    <w:bookmarkStart w:name="z1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 или его законного представителя;</w:t>
      </w:r>
    </w:p>
    <w:bookmarkEnd w:id="277"/>
    <w:bookmarkStart w:name="z1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рассмотрение;</w:t>
      </w:r>
    </w:p>
    <w:bookmarkEnd w:id="278"/>
    <w:bookmarkStart w:name="z1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научной обоснованности разработки медицинских изделий и планируемого клинического исследования;</w:t>
      </w:r>
    </w:p>
    <w:bookmarkEnd w:id="279"/>
    <w:bookmarkStart w:name="z1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содержания технического файла.</w:t>
      </w:r>
    </w:p>
    <w:bookmarkEnd w:id="280"/>
    <w:bookmarkStart w:name="z1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основании проведенной экспертизы материалов клинических исследований медицинского изделия,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81"/>
    <w:bookmarkStart w:name="z1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82"/>
    <w:bookmarkStart w:name="z1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83"/>
    <w:bookmarkStart w:name="z1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84"/>
    <w:bookmarkStart w:name="z1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принятии решения, указанного в подпункте 2) пункта 66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85"/>
    <w:bookmarkStart w:name="z1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принятии решений, указанных в подпунктах 1) и 3) пункта 66, заключение экспертной организации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спонсору.</w:t>
      </w:r>
    </w:p>
    <w:bookmarkEnd w:id="286"/>
    <w:bookmarkStart w:name="z1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Основанием для отрицательного заключения экспертизы материалов клинического исследования медицинских изделий являются:</w:t>
      </w:r>
    </w:p>
    <w:bookmarkEnd w:id="287"/>
    <w:bookmarkStart w:name="z1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документов и материалов, поданных на экспертизу;</w:t>
      </w:r>
    </w:p>
    <w:bookmarkEnd w:id="288"/>
    <w:bookmarkStart w:name="z1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условий производства и системы обеспечения качества исследуемого медицинского изделия установленным требованиям;</w:t>
      </w:r>
    </w:p>
    <w:bookmarkEnd w:id="289"/>
    <w:bookmarkStart w:name="z1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клинической базы, главного исследователя области применения исследуемого медицинского изделия;</w:t>
      </w:r>
    </w:p>
    <w:bookmarkEnd w:id="290"/>
    <w:bookmarkStart w:name="z1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факторов, связанных с безопасностью субъектов исследования;</w:t>
      </w:r>
    </w:p>
    <w:bookmarkEnd w:id="291"/>
    <w:bookmarkStart w:name="z1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медицинских изделий;</w:t>
      </w:r>
    </w:p>
    <w:bookmarkEnd w:id="292"/>
    <w:bookmarkStart w:name="z1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в установленные сроки запрошенных материалов по выявленным замечаниям;</w:t>
      </w:r>
    </w:p>
    <w:bookmarkEnd w:id="293"/>
    <w:bookmarkStart w:name="z1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неустранение спонсором замечаний, выставленных в ходе проведения экспертизы.</w:t>
      </w:r>
    </w:p>
    <w:bookmarkEnd w:id="294"/>
    <w:bookmarkStart w:name="z1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bookmarkEnd w:id="295"/>
    <w:bookmarkStart w:name="z1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bookmarkEnd w:id="296"/>
    <w:bookmarkStart w:name="z1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bookmarkEnd w:id="297"/>
    <w:bookmarkStart w:name="z1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Ускоренная экспертиза материалов клинического исследования (далее – ускоренная процедура) проводится на лекарственные средства, медицинские изделия, предназначенные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здравоохранения":</w:t>
      </w:r>
    </w:p>
    <w:bookmarkEnd w:id="298"/>
    <w:bookmarkStart w:name="z1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предотвращения чрезвычайных ситуаций;</w:t>
      </w:r>
    </w:p>
    <w:bookmarkEnd w:id="299"/>
    <w:bookmarkStart w:name="z1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орфанные препараты.</w:t>
      </w:r>
    </w:p>
    <w:bookmarkEnd w:id="300"/>
    <w:bookmarkStart w:name="z1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ускоренной процедуры не снижаются требования к безопасности, эффективности и качеству лекарственных средств.</w:t>
      </w:r>
    </w:p>
    <w:bookmarkEnd w:id="301"/>
    <w:bookmarkStart w:name="z1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bookmarkEnd w:id="302"/>
    <w:bookmarkStart w:name="z1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ускоренной процедуре все этапы экспертизы лекарственного средства проводятся в сроки не более пятнадцать дней.</w:t>
      </w:r>
    </w:p>
    <w:bookmarkEnd w:id="303"/>
    <w:bookmarkStart w:name="z1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bookmarkEnd w:id="304"/>
    <w:bookmarkStart w:name="z1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ускоренной процедуре все этапы экспертизы лекарственного средства проводятся в сроки не более пятнадцати календарных дней.</w:t>
      </w:r>
    </w:p>
    <w:bookmarkEnd w:id="305"/>
    <w:bookmarkStart w:name="z1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исследования, список приостановленных или прекращенных клинических исследовании с указанием причин.</w:t>
      </w:r>
    </w:p>
    <w:bookmarkEnd w:id="306"/>
    <w:bookmarkStart w:name="z131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получения заключения биоэтической экспертизы</w:t>
      </w:r>
    </w:p>
    <w:bookmarkEnd w:id="307"/>
    <w:bookmarkStart w:name="z1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bookmarkEnd w:id="308"/>
    <w:bookmarkStart w:name="z1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Клинические исследования делятся на интервенционные и неинтервенционные.</w:t>
      </w:r>
    </w:p>
    <w:bookmarkEnd w:id="309"/>
    <w:bookmarkStart w:name="z1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Центральная Комиссия проводит биоэтическую экспертизу материалов интервенционного клинического исследования в случае:</w:t>
      </w:r>
    </w:p>
    <w:bookmarkEnd w:id="310"/>
    <w:bookmarkStart w:name="z1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311"/>
    <w:bookmarkStart w:name="z1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интервенционного клинического исследования лекарственных средств и медицинских изделий, произведенных за пределами Республики Казахстан.</w:t>
      </w:r>
    </w:p>
    <w:bookmarkEnd w:id="312"/>
    <w:bookmarkStart w:name="z1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следующие документы:</w:t>
      </w:r>
    </w:p>
    <w:bookmarkEnd w:id="313"/>
    <w:bookmarkStart w:name="z1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314"/>
    <w:bookmarkStart w:name="z1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bookmarkEnd w:id="315"/>
    <w:bookmarkStart w:name="z1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синопсис протокола клинического исследования для международных исследований на казахском и русском языках;</w:t>
      </w:r>
    </w:p>
    <w:bookmarkEnd w:id="316"/>
    <w:bookmarkStart w:name="z1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брошюру исследователя;</w:t>
      </w:r>
    </w:p>
    <w:bookmarkEnd w:id="317"/>
    <w:bookmarkStart w:name="z1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инструкцию (или проект) по медицинскому применению лекарственного средства, медицинского изделия;</w:t>
      </w:r>
    </w:p>
    <w:bookmarkEnd w:id="318"/>
    <w:bookmarkStart w:name="z1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для субъекта исследования о клиническом исследовании на казахском и русском языках;</w:t>
      </w:r>
    </w:p>
    <w:bookmarkEnd w:id="319"/>
    <w:bookmarkStart w:name="z1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информированного согласия субъектов исследования на казахском и русском языках;</w:t>
      </w:r>
    </w:p>
    <w:bookmarkEnd w:id="320"/>
    <w:bookmarkStart w:name="z1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резюме исследователя, подтверждающее его квалификацию и сертификат о прохождении курсов надлежащей клинической практики;</w:t>
      </w:r>
    </w:p>
    <w:bookmarkEnd w:id="321"/>
    <w:bookmarkStart w:name="z1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клинических базах;</w:t>
      </w:r>
    </w:p>
    <w:bookmarkEnd w:id="322"/>
    <w:bookmarkStart w:name="z1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доверенность, выданная спонсором с четко определенными делегированными полномочиями, если заявитель клинического исследования не является спонсором;</w:t>
      </w:r>
    </w:p>
    <w:bookmarkEnd w:id="323"/>
    <w:bookmarkStart w:name="z1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bookmarkEnd w:id="324"/>
    <w:bookmarkStart w:name="z1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bookmarkEnd w:id="325"/>
    <w:bookmarkStart w:name="z1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или его законного представителя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bookmarkEnd w:id="326"/>
    <w:bookmarkStart w:name="z1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Центральная Комиссия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bookmarkEnd w:id="327"/>
    <w:bookmarkStart w:name="z1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получения заключения биоэтической экспертизы материалов неинтервенционного исследования спонсор представляет в Локальную следующие документы:</w:t>
      </w:r>
    </w:p>
    <w:bookmarkEnd w:id="328"/>
    <w:bookmarkStart w:name="z1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329"/>
    <w:bookmarkStart w:name="z1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исследователя, подтверждающее его квалификацию и сертификат о прохождении курсов GCP;</w:t>
      </w:r>
    </w:p>
    <w:bookmarkEnd w:id="330"/>
    <w:bookmarkStart w:name="z1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регистрационного удостоверения на лекарственные средства;</w:t>
      </w:r>
    </w:p>
    <w:bookmarkEnd w:id="331"/>
    <w:bookmarkStart w:name="z1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инструкции по медицинскому применению (утвержденный вариант);</w:t>
      </w:r>
    </w:p>
    <w:bookmarkEnd w:id="332"/>
    <w:bookmarkStart w:name="z1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Общей характеристики лекарственного препарата для медицинского применения (далее - ОХЛП) (утвержденный вариант).</w:t>
      </w:r>
    </w:p>
    <w:bookmarkEnd w:id="333"/>
    <w:bookmarkStart w:name="z1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клинического исследования, подписанный спонсором или уполномоченным представителем спонсора;</w:t>
      </w:r>
    </w:p>
    <w:bookmarkEnd w:id="334"/>
    <w:bookmarkStart w:name="z1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для субъектов исследования или его законного представителя о клиническом исследовании на казахском и русском языках (если это требуется по протоколу);</w:t>
      </w:r>
    </w:p>
    <w:bookmarkEnd w:id="335"/>
    <w:bookmarkStart w:name="z1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информированного согласия субъекта исследования на казахском и русском языках (если это требуется по протоколу);</w:t>
      </w:r>
    </w:p>
    <w:bookmarkEnd w:id="336"/>
    <w:bookmarkStart w:name="z1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образец индивидуальной регистрационной формы на бумажном носителе (если это требуется по протоколу).</w:t>
      </w:r>
    </w:p>
    <w:bookmarkEnd w:id="337"/>
    <w:bookmarkStart w:name="z1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Локальная Комиссия проводит биоэтическую экспертизу материалов одноцентровых интервенционных и неинтервенционных клинических исследований, за исключением случаев, указанных в подпункте 2 пункта 78 настоящих Правил.</w:t>
      </w:r>
    </w:p>
    <w:bookmarkEnd w:id="338"/>
    <w:bookmarkStart w:name="z1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Срок биоэтической экспертизы материалов клинического исследования и выдача заключения, осуществляемых в Центральную или Локальную комиссию, не превышает четырнадцать рабочих дней со дня оплаты экспертных работ и представления полного перечня документов.</w:t>
      </w:r>
    </w:p>
    <w:bookmarkEnd w:id="339"/>
    <w:bookmarkStart w:name="z1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необходимости Центральная или Локальная комиссия запрашивает у спонсора или заявителя клинического исследования разъяснения по конкретным положениям в представленном перечне документов. Время, необходимое для представления спонсором данных не входит в сроки проведения биоэтической экспертизы и не превышает шестьдесят календарных дней.</w:t>
      </w:r>
    </w:p>
    <w:bookmarkEnd w:id="340"/>
    <w:bookmarkStart w:name="z1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 результатам биоэтической экспертизы Центральная или Локальная комиссия принимает решение и выдает заключение биоэтической экспертизы в порядке установленном Положением о Центральной комиссии по биоэтике.</w:t>
      </w:r>
    </w:p>
    <w:bookmarkEnd w:id="341"/>
    <w:bookmarkStart w:name="z134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клинических исследований</w:t>
      </w:r>
    </w:p>
    <w:bookmarkEnd w:id="342"/>
    <w:bookmarkStart w:name="z1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Клинические исследования лекарственных средств проводятся в клинических базах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bookmarkEnd w:id="343"/>
    <w:bookmarkStart w:name="z1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Клинические исследования медицинских изделий проводятся в клинических базах в соответствии со Стандартом ISO14155:2014 </w:t>
      </w:r>
      <w:r>
        <w:rPr>
          <w:rFonts w:ascii="Times New Roman"/>
          <w:b w:val="false"/>
          <w:i w:val="false"/>
          <w:color w:val="000000"/>
          <w:sz w:val="28"/>
        </w:rPr>
        <w:t>рекомендации Коллегии 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комиссией № 17, нормативными правовыми актами Евразийского экономического союза в сфере обращения медицинских изделий, а также в соответствии с международными нормами, ратифицированными Республикой Казахстан.</w:t>
      </w:r>
    </w:p>
    <w:bookmarkEnd w:id="344"/>
    <w:bookmarkStart w:name="z1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Клинико-лабораторные испытания медицинских изделий для диагностики in vitro осуществляются в соответствии с главой VIII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 клинико-лабораторных испытаний (исследований) медицинских изделий, утвержденных Решением Совета Евразийской экономической комиссии от 12 февраля 2016 года № 29.</w:t>
      </w:r>
    </w:p>
    <w:bookmarkEnd w:id="345"/>
    <w:bookmarkStart w:name="z1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Клинические исследования начинаются после получения разрешения уполномоченного органа, но не позднее одного года с даты выдачи разрешения, которое действительно до окончания клинического исследования.</w:t>
      </w:r>
    </w:p>
    <w:bookmarkEnd w:id="346"/>
    <w:bookmarkStart w:name="z1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Центральную или Локальную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bookmarkEnd w:id="347"/>
    <w:bookmarkStart w:name="z1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о полном завершении клинического исследования во всех странах.</w:t>
      </w:r>
    </w:p>
    <w:bookmarkEnd w:id="348"/>
    <w:bookmarkStart w:name="z1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(клиническая база),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Центральной или Локальной комиссии на продолжение исследования.</w:t>
      </w:r>
    </w:p>
    <w:bookmarkEnd w:id="349"/>
    <w:bookmarkStart w:name="z1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Аудит и мониторинг клинического исследования проводятся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350"/>
    <w:bookmarkStart w:name="z1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Руководитель клинической базы:</w:t>
      </w:r>
    </w:p>
    <w:bookmarkEnd w:id="351"/>
    <w:bookmarkStart w:name="z1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акт о проведении клинического исследования и назначения исследователя и лиц, участвующих в клиническом исследовании;</w:t>
      </w:r>
    </w:p>
    <w:bookmarkEnd w:id="352"/>
    <w:bookmarkStart w:name="z1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bookmarkEnd w:id="353"/>
    <w:bookmarkStart w:name="z1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bookmarkEnd w:id="354"/>
    <w:bookmarkStart w:name="z1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условия хранения исследуемого лекарственного средства и сохранность основных документов клинического исследования, а также материалов завершенного клинического исследования.</w:t>
      </w:r>
    </w:p>
    <w:bookmarkEnd w:id="355"/>
    <w:bookmarkStart w:name="z1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Клиническое исследование проводится при условии соблюдения всех следующих условий:</w:t>
      </w:r>
    </w:p>
    <w:bookmarkEnd w:id="356"/>
    <w:bookmarkStart w:name="z1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bookmarkEnd w:id="357"/>
    <w:bookmarkStart w:name="z1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участия в клиническом исследовании по желанию субъекта исследования или его законного представителя в любое время без какого-либо вреда для себя;</w:t>
      </w:r>
    </w:p>
    <w:bookmarkEnd w:id="358"/>
    <w:bookmarkStart w:name="z1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страхования гражданско-правовой ответственности спонсора на случай нанесения вреда жизни и здоровью субъекта исследования или его законного представителя (за исключением неинтервенционного исследования).</w:t>
      </w:r>
    </w:p>
    <w:bookmarkEnd w:id="359"/>
    <w:bookmarkStart w:name="z1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 включения в клиническое исследование субъекту исследования или его законного представителюя предоставляется информация о планируемом клиническом исследовании,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исследовании.</w:t>
      </w:r>
    </w:p>
    <w:bookmarkEnd w:id="360"/>
    <w:bookmarkStart w:name="z1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GCP Приказа № 392 и биоэтическими принципами.</w:t>
      </w:r>
    </w:p>
    <w:bookmarkEnd w:id="361"/>
    <w:bookmarkStart w:name="z1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 включения в исследование субъект исследования или его законный представитель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bookmarkEnd w:id="362"/>
    <w:bookmarkStart w:name="z1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bookmarkEnd w:id="363"/>
    <w:bookmarkStart w:name="z1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Уполномоченный орган, мониторы, аудиторы, представители экспертной организации, Центральная или Локальнаяна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отчетов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bookmarkEnd w:id="364"/>
    <w:bookmarkStart w:name="z1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случае досрочного прекращения или приостановки клинического исследования спонсор незамедлительно оповещает клиническую базу, экспертную организацию, Центральную или Локальную комиссию,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превышает одного года.</w:t>
      </w:r>
    </w:p>
    <w:bookmarkEnd w:id="365"/>
    <w:bookmarkStart w:name="z1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случае возобновления временно приостановленного клинического исследования, спонсор информирует об этом Центральную или Локальную комиссию, выдавшую положительное заключение биоэтической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bookmarkEnd w:id="366"/>
    <w:bookmarkStart w:name="z1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прекращено.</w:t>
      </w:r>
    </w:p>
    <w:bookmarkEnd w:id="367"/>
    <w:bookmarkStart w:name="z1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Отчет клинического исследования лекарственного средства составляется согласно требованиям к структуре и содержанию отчета о клиническом исследовании согласно приложению 2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392,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 клинического исследования медицинского изделия составляется согласно требованиям ГОСТ Р ИСО 14155 "Клинические исследования. Надлежащая клиническая практика". 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Центральную комиссию, выдавшую разрешение на проведение клинического исследования.</w:t>
      </w:r>
    </w:p>
    <w:bookmarkEnd w:id="368"/>
    <w:bookmarkStart w:name="z1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Все отчеты завершенных клинических исследований лекарственных средств в (первой, второй, третьей фазы, исследование эквивалентности), медицинских изделий включаются в регистрационное досье при заявлении их на государственную регистрацию.</w:t>
      </w:r>
    </w:p>
    <w:bookmarkEnd w:id="369"/>
    <w:bookmarkStart w:name="z1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bookmarkEnd w:id="370"/>
    <w:bookmarkStart w:name="z1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Спорные вопросы по результатам экспертизы материалов клинического исследования, рассматриваются на заседании Экспертного совета для принятия соответствующего решения с целью направления рекомендации в уполномоченный орган и спонсору.</w:t>
      </w:r>
    </w:p>
    <w:bookmarkEnd w:id="371"/>
    <w:bookmarkStart w:name="z1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Спорные вопросы, которые возникают в ходе проведения клинического исследования, рассматриваются уполномоченным органом.</w:t>
      </w:r>
    </w:p>
    <w:bookmarkEnd w:id="372"/>
    <w:bookmarkStart w:name="z137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Внесение поправок в материалы клинического исследования</w:t>
      </w:r>
    </w:p>
    <w:bookmarkEnd w:id="373"/>
    <w:bookmarkStart w:name="z1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Во время проведения клинического исследования при необходимости вносятся поправки (существенные или несущественные) в материалы клинического исследования.</w:t>
      </w:r>
    </w:p>
    <w:bookmarkEnd w:id="374"/>
    <w:bookmarkStart w:name="z1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Перечень поправок к протоколу и (или) материалам клинического исследования лекарственных средств, которые рассматриваются как существенные приведены в приложении 3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375"/>
    <w:bookmarkStart w:name="z1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Если поправки к протоколу интервенционного клинического исследования носят существенный характер, спонсор уведомляет экспертную организацию и Центральную или Локальную комиссию о причинах и содержании поправок. С этой целью спонсор подает в экспертную организацию и Центральную или Локальную комиссию:</w:t>
      </w:r>
    </w:p>
    <w:bookmarkEnd w:id="376"/>
    <w:bookmarkStart w:name="z1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письмо;</w:t>
      </w:r>
    </w:p>
    <w:bookmarkEnd w:id="377"/>
    <w:bookmarkStart w:name="z1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8"/>
    <w:bookmarkStart w:name="z1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документов, содержащие действующую и предлагаемую редакции текста или новую версию измененных документов;</w:t>
      </w:r>
    </w:p>
    <w:bookmarkEnd w:id="379"/>
    <w:bookmarkStart w:name="z1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bookmarkEnd w:id="380"/>
    <w:bookmarkStart w:name="z1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Если существенная поправка касается более чем одного протокола (протокола) клинического исследования для исследуемого лекарственного cредства, спонсор формирует общую информацию в экспертную организацию и Центральную или Локальную при условии, что в сопроводительном письме и заявлении будет указан перечень всех протоколов клинических исследований, которых касается данная поправка.</w:t>
      </w:r>
    </w:p>
    <w:bookmarkEnd w:id="381"/>
    <w:bookmarkStart w:name="z1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разъяснения и уточнения в письменной форме у спонсора. Срок, необходимый для их подготовки, не входит в срок проведения экспертизы.</w:t>
      </w:r>
    </w:p>
    <w:bookmarkEnd w:id="382"/>
    <w:bookmarkStart w:name="z1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основании проведенной экспертизы поправок к протоколу клинического исследования,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383"/>
    <w:bookmarkStart w:name="z1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поправки к протоколу клинического исследования;</w:t>
      </w:r>
    </w:p>
    <w:bookmarkEnd w:id="384"/>
    <w:bookmarkStart w:name="z1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 и уточнений;</w:t>
      </w:r>
    </w:p>
    <w:bookmarkEnd w:id="385"/>
    <w:bookmarkStart w:name="z1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принимать поправки к протоколу клинического исследования.</w:t>
      </w:r>
    </w:p>
    <w:bookmarkEnd w:id="386"/>
    <w:bookmarkStart w:name="z1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bookmarkEnd w:id="387"/>
    <w:bookmarkStart w:name="z1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Экспертная организация предоставляет спонсору заключение с рекомендацией о возможности или отказе во внесении существенных поправок в материалы клинического исследования.</w:t>
      </w:r>
    </w:p>
    <w:bookmarkEnd w:id="388"/>
    <w:bookmarkStart w:name="z1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Центральная или Локальная комиссия рассматривает существенные поправки в течение пятнадцати календарных дней с даты получения полного перечня документов и о принятом решении в письменном виде сообщает спонсору.</w:t>
      </w:r>
    </w:p>
    <w:bookmarkEnd w:id="389"/>
    <w:bookmarkStart w:name="z1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Центральной или Локальной комиссии.</w:t>
      </w:r>
    </w:p>
    <w:bookmarkEnd w:id="390"/>
    <w:bookmarkStart w:name="z1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комиссии.</w:t>
      </w:r>
    </w:p>
    <w:bookmarkEnd w:id="391"/>
    <w:bookmarkStart w:name="z1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Если поправки не относятся к существенным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Центральную или Локальную комиссию о внесении несущественных поправок в документацию клинического исследования. Экспертная организация и Центральная или Локальная Комиссии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bookmarkEnd w:id="392"/>
    <w:bookmarkStart w:name="z139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Мониторинг нежелательных явлений, реакций, неблагоприятных событий</w:t>
      </w:r>
    </w:p>
    <w:bookmarkEnd w:id="393"/>
    <w:bookmarkStart w:name="z1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Мониторинг нежелательных явлений и реакций лекарственных средств при проведении клинических исследований осуществляется согласно приложению 1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№392.</w:t>
      </w:r>
    </w:p>
    <w:bookmarkEnd w:id="394"/>
    <w:bookmarkStart w:name="z1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Центральную или Локальную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реакциях.</w:t>
      </w:r>
    </w:p>
    <w:bookmarkEnd w:id="395"/>
    <w:bookmarkStart w:name="z1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Спонсор предоставляет в экспертную организацию и Центральную или Локальную комиссию сообщение о серьезной нежелательной реакции на исследуемые лекарственные средства,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6"/>
    <w:bookmarkStart w:name="z1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 подлежат сообщению серьезные нежелательные реакции, произошедшие у участников, получавших плацебо.</w:t>
      </w:r>
    </w:p>
    <w:bookmarkEnd w:id="397"/>
    <w:bookmarkStart w:name="z1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неинтервенционных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Комиссию по вопросам биоэтики согласно требованиям Стандарта GVP Приказа № 392.</w:t>
      </w:r>
    </w:p>
    <w:bookmarkEnd w:id="398"/>
    <w:bookmarkStart w:name="z1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проведении клинических исследований медицинских изделий спонсор предоставляет информацию (извещение) о неблагоприятных событиях (инцидентах) в экспертную организацию и Центральную или Локальную комиссию:</w:t>
      </w:r>
    </w:p>
    <w:bookmarkEnd w:id="399"/>
    <w:bookmarkStart w:name="z1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медицинского изделия и произошедшим событием, но не позднее семи календарных дней после того, как производителю стало известно о событии;</w:t>
      </w:r>
    </w:p>
    <w:bookmarkEnd w:id="400"/>
    <w:bookmarkStart w:name="z1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прочих случаях - незамедлительно (без необоснованных задержек) после того, как производитель установил связь между применением медицинских изделий и произошедшим событием, но не позднее пятнадцати календарных дней после того, как производителю стало известно о событии.</w:t>
      </w:r>
    </w:p>
    <w:bookmarkEnd w:id="401"/>
    <w:bookmarkStart w:name="z1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Спонсор предоставляет извещение о неблагоприятном событии, связанном с применением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2"/>
    <w:bookmarkStart w:name="z1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долгосрочных интервенционных клинических исследований (более одного года) спонсор предоставляет в экспертную организацию и Центральную или Локальную комиссию письменный отчет о безопасности исследуемого лекарственного средства,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 серьезных нежелательных явлений, неблагоприятных событий согласно Стандарта GCP Приказа № 392, ГОСТ Р ИСО 14155 "Клинические исследования. Надлежащая клиническая практика".</w:t>
      </w:r>
    </w:p>
    <w:bookmarkEnd w:id="403"/>
    <w:bookmarkStart w:name="z1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Экспертная организация регистрирует все случаи серьезных нежелательных реакций исследуемого лекарственного средства, неблагоприятных событий медицинских изделий, которые поступают от спонсора и проводит их анализ, оценку причинно-следственной связи их развития с применением исследуемого лекарственного средства, медицинского изделия. По результатам оценки причинно-следственной связи исследуемого лекарственного средства, медицинского изделия экспертная организация предоставляет информацию в уполномоченный орган.</w:t>
      </w:r>
    </w:p>
    <w:bookmarkEnd w:id="404"/>
    <w:bookmarkStart w:name="z140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Проведение неинтервенционных клинических исследований</w:t>
      </w:r>
    </w:p>
    <w:bookmarkEnd w:id="405"/>
    <w:bookmarkStart w:name="z1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Протокол неинтервенционного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bookmarkEnd w:id="406"/>
    <w:bookmarkStart w:name="z1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Проведение неинтервенционного исследования рассматривается и одобряется Центральной или Локальной комиссией до проведения неинтервенционного исследования.</w:t>
      </w:r>
    </w:p>
    <w:bookmarkEnd w:id="407"/>
    <w:bookmarkStart w:name="z1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Включение субъектов исследования в клиническое исследование после подписания договора медицинской организацией, на базе которой проводится исследование, и проведения спонсором с ним документированного тренинга по условиям исследования и мониторингу нежелательных реакций.</w:t>
      </w:r>
    </w:p>
    <w:bookmarkEnd w:id="408"/>
    <w:bookmarkStart w:name="z1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Существенные поправки в протокол неинтервенционного клинического исследования вносятся на основании положительного заключения, выданного Центральной или Локальной комиссией.</w:t>
      </w:r>
    </w:p>
    <w:bookmarkEnd w:id="409"/>
    <w:bookmarkStart w:name="z1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Несущественные поправки в протокол неинтервенционного клинического исследования вносятся на основании уведомления, отправленного спонсором в Центральной или Локальной комиссией, которое подтверждается в течение пяти календарных дней.</w:t>
      </w:r>
    </w:p>
    <w:bookmarkEnd w:id="410"/>
    <w:bookmarkStart w:name="z1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ходе неинтервенционного клинического исследования исследователь и спонсор комплектуют основные документы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bookmarkEnd w:id="411"/>
    <w:bookmarkStart w:name="z141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Проведение клинических исследований лекарственных препаратов для передовой терапии</w:t>
      </w:r>
    </w:p>
    <w:bookmarkEnd w:id="412"/>
    <w:bookmarkStart w:name="z1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Протокол клинического исследования лекарственных препаратов для передовой терапии (далее – ЛППТ) учитывает специфические характеристики ЛППТ, а также потенциальные риски для участников, контактных лиц, исследователей и других.</w:t>
      </w:r>
    </w:p>
    <w:bookmarkEnd w:id="413"/>
    <w:bookmarkStart w:name="z1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Размер выборки исследования зависит от распространенности заболевания и возможностей по производству ЛППТ. Спонсор определяет размер выборки, чтобы он был выполнимым и адекватным для достижения целей исследования.</w:t>
      </w:r>
    </w:p>
    <w:bookmarkEnd w:id="414"/>
    <w:bookmarkStart w:name="z1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исследовании ЛППТ, содержащего клетки или ткани человеческого происхождения, спонсор представляет подтверждение, что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Казахстан, а также подтверждение того, что существует система регистрации, которая позволяет отслеживать в прямом и обратном направлениях клетки / ткани, используемые в ЛППТ, с момента донорства, затем производства, вплоть до введения исследуемого препарата участнику клинического исследования.</w:t>
      </w:r>
    </w:p>
    <w:bookmarkEnd w:id="415"/>
    <w:bookmarkStart w:name="z1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применении ЛППТ, требующих специальной сопутствующей терапии и (или) использования хирургических процедур, которые влияют на безопасность и (или) эффективность исследуемого препарата, спонсор обеспечивает обучение исследователя этим процедурам и/или сопутствующей терапии.</w:t>
      </w:r>
    </w:p>
    <w:bookmarkEnd w:id="416"/>
    <w:bookmarkStart w:name="z1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Спонсор предоставляет исследователю подробные инструкции по хранению, транспортировке и обработке исследуемого ЛППТ, включая описание рисков для лиц, которые будут обращаться с исследуемым препаратом, а также рисков для окружающей среды.</w:t>
      </w:r>
    </w:p>
    <w:bookmarkEnd w:id="417"/>
    <w:bookmarkStart w:name="z1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случае если ЛППТ требует контролируемых температурных условий во время транспортировки и (или) хранения перед его применением, спонсором или заявителем клинического исследования обеспечивается наличие регистрации / мониторинга температуры и выполнения требуемых условий температурного режима.</w:t>
      </w:r>
    </w:p>
    <w:bookmarkEnd w:id="418"/>
    <w:bookmarkStart w:name="z1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случае если ЛППТ имеет короткий срок годности в протоколе клинического исследования четко указываются временные рамки от производства до применения ЛППТ.</w:t>
      </w:r>
    </w:p>
    <w:bookmarkEnd w:id="419"/>
    <w:bookmarkStart w:name="z1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ЛППТ,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bookmarkEnd w:id="420"/>
    <w:bookmarkStart w:name="z1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ЛППТ,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него, допускаются к клиническому применению на основе выдачи заключения экспертной организации разрешения на проведение клинического исследования лекарственного средства в рамках исключения из стандартной процедуры клинического исследования лекарственного средства (далее – Исключение).</w:t>
      </w:r>
    </w:p>
    <w:bookmarkEnd w:id="421"/>
    <w:bookmarkStart w:name="z1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получения заключения на проведение клинического исследования лекарственного средства в рамках Исключения заявитель предоставляет в экспертную организацию:</w:t>
      </w:r>
    </w:p>
    <w:bookmarkEnd w:id="422"/>
    <w:bookmarkStart w:name="z1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технологического регламента на производство ЛППТ;</w:t>
      </w:r>
    </w:p>
    <w:bookmarkEnd w:id="423"/>
    <w:bookmarkStart w:name="z1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физических свойств и действия ЛППТ;</w:t>
      </w:r>
    </w:p>
    <w:bookmarkEnd w:id="424"/>
    <w:bookmarkStart w:name="z1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научных и клинических исследований о предлагаемом ЛППТ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bookmarkEnd w:id="425"/>
    <w:bookmarkStart w:name="z1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квалификации специалистов, участвующих в производственном и лечебном процессе;</w:t>
      </w:r>
    </w:p>
    <w:bookmarkEnd w:id="426"/>
    <w:bookmarkStart w:name="z1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на соответствие Стандарту надлежащей производственной практики (GMP)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№392.</w:t>
      </w:r>
    </w:p>
    <w:bookmarkEnd w:id="427"/>
    <w:bookmarkStart w:name="z1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Производство ЛППТ осуществляется в организациях здравоохранения, имеющих соответствующие условия согласно требованиям Стандарта GMP Приказа № 392 (далее – производственная организация). Допускается осуществление сторонней организацией отдельных производственных этапов по принципу аутсорсинга по договору. Качество и безопасность ЛППТ обеспечивается производственной организацией.</w:t>
      </w:r>
    </w:p>
    <w:bookmarkEnd w:id="428"/>
    <w:bookmarkStart w:name="z1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Оценка соответствия производственной организации требованиям GMP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742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5942) (далее – Приказ №742). Все манипуляции, проводимые с клетками и тканями человека в процессе приготовления ЛППТ, соответствуют общим требованиям, предъявляемым к такого рода работам.</w:t>
      </w:r>
    </w:p>
    <w:bookmarkEnd w:id="429"/>
    <w:bookmarkStart w:name="z1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выдаче заключения на проведение клинического исследования лекарственного средства в рамках Исключения учитывается соответствие специфическим требованиям, предполагающим оценку риска ЛППТ. Факторы риска, которые берутся во внимание, включают: источник клеток (аутологичные, аллогенные, ксеногенные),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онкогенность, способ применения. Оценке подвергается исходный материал, процесс производства, характеристика продукта и стратегии контроля, эксципиенты, научные исследования, референсные материалы. Для выдачи заключения на проведение клинического исследования лекарственного средства в рамках Исключения, соблюдаются следующие требования:</w:t>
      </w:r>
    </w:p>
    <w:bookmarkEnd w:id="430"/>
    <w:bookmarkStart w:name="z1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ЛППТ изготавливаются для конкретного пациента по индивидуальному назначению лечащего врача;</w:t>
      </w:r>
    </w:p>
    <w:bookmarkEnd w:id="431"/>
    <w:bookmarkStart w:name="z1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ЛППТ изготавливаются не в промышленных условиях и производятся из клеток, тканей или других биологических материалов. ЛППТ подразделяются на аутологичного, аллогенного или ксеногенного происхождения;</w:t>
      </w:r>
    </w:p>
    <w:bookmarkEnd w:id="432"/>
    <w:bookmarkStart w:name="z1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ЛППТ изготавливаются в организации, имеющей разрешение на производство ЛППТ, и используются в той медицинской организации, в которой они были назначены. Применение ЛППТ, мониторинг результатов осуществляются лично врачом, назначившим лечение.</w:t>
      </w:r>
    </w:p>
    <w:bookmarkEnd w:id="433"/>
    <w:bookmarkStart w:name="z1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применения ЛППТ в другой медицинской организации, связанной с местом проживания пациента или другими обстоятельствами, назначение ЛППТ официально подтверждается лечащим врачом данной организации, непосредственно осуществляющим введение ЛППТ. В этом случае мониторинг эффективности и регистрация побочных эффектов возлагаются на лечащего врача.</w:t>
      </w:r>
    </w:p>
    <w:bookmarkEnd w:id="434"/>
    <w:bookmarkStart w:name="z1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Срок рассмотрения экспертной организацией материалов заявки на выдачу заключения на проведение клинического исследования лекарственного средства в рамках Исключения и принятия решения о выдаче или отказе в выдаче заключения не превышает шестьдесят календарных дней, из которых не менее тридцати календарных дней проводится анализ научных данных.</w:t>
      </w:r>
    </w:p>
    <w:bookmarkEnd w:id="435"/>
    <w:bookmarkStart w:name="z1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случае необходимости экспертная организация может предложить спонсору или заявителю клинического исследования представить дополнительные устные или письменные разъяснения в течение тридцати календарных дней, а также привлечь национальных экспертов, не входящих в состав Комиссии по передовой терапии.</w:t>
      </w:r>
    </w:p>
    <w:bookmarkEnd w:id="436"/>
    <w:bookmarkStart w:name="z1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Экспертная организация доводит свое решение до спонсора или заявителя клинического исследования, который в случае несогласия потребует его пересмотра. В таком случае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bookmarkEnd w:id="437"/>
    <w:bookmarkStart w:name="z1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Применение ЛППТ в рамках Исключения одобряется Центральной или Локальной комиссией по биоэтике.</w:t>
      </w:r>
    </w:p>
    <w:bookmarkEnd w:id="438"/>
    <w:bookmarkStart w:name="z1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Экспертная организация принимает окончательное решение о выдаче или отказе в выдаче заключения на применение ЛППТ на основе Исключения в течение десяти рабочих дней после получения экспертного заключения.</w:t>
      </w:r>
    </w:p>
    <w:bookmarkEnd w:id="439"/>
    <w:bookmarkStart w:name="z1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Применение на ЛППТ на основе Исключения одобряется Центральной или Локальной комиссией по биоэтике.</w:t>
      </w:r>
    </w:p>
    <w:bookmarkEnd w:id="440"/>
    <w:bookmarkStart w:name="z1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производственной организации и медицинских организациях, где осуществляется назначение и применение ЛППТ внедряется система документации, которая обеспечивает прослеживаемость изготовления, применения и результатов использования ЛППТ. Система документации охватывает весь производственный процесс и включает в себя характеристики готового ЛППТ, маркировку и описание упаковочных материалов, а также по мере необходимости описание промежуточных продуктов, инструкции и процедуры производственных операций, протокола, назначения врача и другие данные.</w:t>
      </w:r>
    </w:p>
    <w:bookmarkEnd w:id="441"/>
    <w:bookmarkStart w:name="z1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Для регистрации и обработки данных могут использоваться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данные легкодоступны, разборчивы и с возможностью печати.</w:t>
      </w:r>
    </w:p>
    <w:bookmarkEnd w:id="442"/>
    <w:bookmarkStart w:name="z1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Этикетка ЛППТ (или прилагаемая инструкция по применению ЛППТ) включает следующую информацию:</w:t>
      </w:r>
    </w:p>
    <w:bookmarkEnd w:id="443"/>
    <w:bookmarkStart w:name="z1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препарата,</w:t>
      </w:r>
    </w:p>
    <w:bookmarkEnd w:id="444"/>
    <w:bookmarkStart w:name="z1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МО, в которой был назначен препарат,</w:t>
      </w:r>
    </w:p>
    <w:bookmarkEnd w:id="445"/>
    <w:bookmarkStart w:name="z1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препарата/упаковки,</w:t>
      </w:r>
    </w:p>
    <w:bookmarkEnd w:id="446"/>
    <w:bookmarkStart w:name="z1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имя пациента, которому назначен препарат,</w:t>
      </w:r>
    </w:p>
    <w:bookmarkEnd w:id="447"/>
    <w:bookmarkStart w:name="z1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врача и регистрационный номер врача,</w:t>
      </w:r>
    </w:p>
    <w:bookmarkEnd w:id="448"/>
    <w:bookmarkStart w:name="z1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количество активных веществ,</w:t>
      </w:r>
    </w:p>
    <w:bookmarkEnd w:id="449"/>
    <w:bookmarkStart w:name="z1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клеток/тканей,</w:t>
      </w:r>
    </w:p>
    <w:bookmarkEnd w:id="450"/>
    <w:bookmarkStart w:name="z1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лекарственная форма,</w:t>
      </w:r>
    </w:p>
    <w:bookmarkEnd w:id="451"/>
    <w:bookmarkStart w:name="z1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вспомогательных веществ, включая системы консервирования,</w:t>
      </w:r>
    </w:p>
    <w:bookmarkEnd w:id="452"/>
    <w:bookmarkStart w:name="z1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годности препарата,</w:t>
      </w:r>
    </w:p>
    <w:bookmarkEnd w:id="453"/>
    <w:bookmarkStart w:name="z1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 хранения,</w:t>
      </w:r>
    </w:p>
    <w:bookmarkEnd w:id="454"/>
    <w:bookmarkStart w:name="z1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обследования на трансфузионные инфекции.</w:t>
      </w:r>
    </w:p>
    <w:bookmarkEnd w:id="455"/>
    <w:bookmarkStart w:name="z1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Клетки, входящие в состав ЛППТ, забираются от добровольцев и безвозмездного донора, если это необходимо.</w:t>
      </w:r>
    </w:p>
    <w:bookmarkEnd w:id="456"/>
    <w:bookmarkStart w:name="z1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Транспортировка ЛППТ осуществляется в соответствии с требованиями, предъявляемыми к условиям хранения согласно инструкции производителя.</w:t>
      </w:r>
    </w:p>
    <w:bookmarkEnd w:id="457"/>
    <w:bookmarkStart w:name="z1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Медицинская организация, использующая ЛППТ, назначает ответственного за фармаконадзор за ЛППТ, который обеспечивает:</w:t>
      </w:r>
    </w:p>
    <w:bookmarkEnd w:id="458"/>
    <w:bookmarkStart w:name="z1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сравнение всей полученной информации о подозрительных побочных реакциях;</w:t>
      </w:r>
    </w:p>
    <w:bookmarkEnd w:id="459"/>
    <w:bookmarkStart w:name="z1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эффективности и безопасности ЛППТ для производственной организации в течение первых двух лет после введения ЛППТ.</w:t>
      </w:r>
    </w:p>
    <w:bookmarkEnd w:id="460"/>
    <w:bookmarkStart w:name="z1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Медицинская организация информирует производственную организацию обо всех серьезных побочных реакциях при лечении с использованием ЛППТ.</w:t>
      </w:r>
    </w:p>
    <w:bookmarkEnd w:id="461"/>
    <w:bookmarkStart w:name="z1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информированном согласии пациента (его законного представителя) на применение ЛППТ указывается о сути предлагаемого лечения, общих характеристиках ЛППТ, ожидаемых результатах и возможных рисках при лечении, а также потенциальных преимуществах ЛППТ перед традиционными методами лечения.</w:t>
      </w:r>
    </w:p>
    <w:bookmarkEnd w:id="462"/>
    <w:bookmarkStart w:name="z146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Инспекция клинических исследований</w:t>
      </w:r>
    </w:p>
    <w:bookmarkEnd w:id="463"/>
    <w:bookmarkStart w:name="z1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Инспекция клинического исследования (далее - инспекция) проводится государственным органом в сфере обращения лекарственных средств и медицинских изделий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742 в целях:</w:t>
      </w:r>
    </w:p>
    <w:bookmarkEnd w:id="464"/>
    <w:bookmarkStart w:name="z1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соблюдения надлежащей клинической практики (GCP)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и стандарта ISO 14155:2014;</w:t>
      </w:r>
    </w:p>
    <w:bookmarkEnd w:id="465"/>
    <w:bookmarkStart w:name="z1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соответствия проведения клинического исследования утвержденному протоколу клинического исследования;</w:t>
      </w:r>
    </w:p>
    <w:bookmarkEnd w:id="466"/>
    <w:bookmarkStart w:name="z1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достоверности данных, полученных в результате клинического исследования;</w:t>
      </w:r>
    </w:p>
    <w:bookmarkEnd w:id="467"/>
    <w:bookmarkStart w:name="z1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расследования жалоб (сигналов), поступивших в процессе клинического исследования, а также при получении дополнительной информации о риске, связанном с проведением клинического исследования;</w:t>
      </w:r>
    </w:p>
    <w:bookmarkEnd w:id="468"/>
    <w:bookmarkStart w:name="z1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прав, здоровья и благополучия субъектов клинического исследования.</w:t>
      </w:r>
    </w:p>
    <w:bookmarkEnd w:id="469"/>
    <w:bookmarkStart w:name="z1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Инспекция осуществляется с привлечением специалистов государственной экспертной организации, Центральной или Локальной комиссии по биоэтике, а также профильных специалистов (согласно особенностям клинического исследования и цели инспекции клинического исследования).</w:t>
      </w:r>
    </w:p>
    <w:bookmarkEnd w:id="470"/>
    <w:bookmarkStart w:name="z1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Инспекция осуществляется на любом этапе проведения клинического исследования в плановом (первичная) или внеплановом порядке (в том числе и в связи с угрозой или причинением вреда жизни, здоровью субъектов исследования).</w:t>
      </w:r>
    </w:p>
    <w:bookmarkEnd w:id="471"/>
    <w:bookmarkStart w:name="z1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Отчет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инспекции клинического исследования, направляется спонсору или заявителю клинического исследования и в уполномоченный орган.</w:t>
      </w:r>
    </w:p>
    <w:bookmarkEnd w:id="472"/>
    <w:bookmarkStart w:name="z1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Уполномоченный орган на основании данных инспекции принимает решение:</w:t>
      </w:r>
    </w:p>
    <w:bookmarkEnd w:id="473"/>
    <w:bookmarkStart w:name="z1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прекратить клиническое исследование;</w:t>
      </w:r>
    </w:p>
    <w:bookmarkEnd w:id="474"/>
    <w:bookmarkStart w:name="z1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признать результаты клинического исследования.</w:t>
      </w:r>
    </w:p>
    <w:bookmarkEnd w:id="475"/>
    <w:bookmarkStart w:name="z148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доклиническим и клиническим базам</w:t>
      </w:r>
    </w:p>
    <w:bookmarkEnd w:id="476"/>
    <w:bookmarkStart w:name="z1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Доклинические (неклинические) исследования проводятся на доклинических базах.</w:t>
      </w:r>
    </w:p>
    <w:bookmarkEnd w:id="477"/>
    <w:bookmarkStart w:name="z1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Требованием к доклиническим базам является соответствие требованиям Стандарта GLP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478"/>
    <w:bookmarkStart w:name="z1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Выбор клинических баз определяет спонсор с учетом области применения исследуемого лекарственного средства, медицинского изделия.</w:t>
      </w:r>
    </w:p>
    <w:bookmarkEnd w:id="479"/>
    <w:bookmarkStart w:name="z1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Требованием к клиническим базам является:</w:t>
      </w:r>
    </w:p>
    <w:bookmarkEnd w:id="480"/>
    <w:bookmarkStart w:name="z1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481"/>
    <w:bookmarkStart w:name="z1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 для проведения клинических исследований;</w:t>
      </w:r>
    </w:p>
    <w:bookmarkEnd w:id="482"/>
    <w:bookmarkStart w:name="z1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bookmarkEnd w:id="483"/>
    <w:bookmarkStart w:name="z1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персонала, имеющего медицинское образование и документ об обучении GCP;</w:t>
      </w:r>
    </w:p>
    <w:bookmarkEnd w:id="484"/>
    <w:bookmarkStart w:name="z1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условий для проведения интенсивной терапии и реанимации (если это требуется протоколом).</w:t>
      </w:r>
    </w:p>
    <w:bookmarkEnd w:id="485"/>
    <w:bookmarkStart w:name="z1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документа, устанавливающего порядок работы с конфиденциальной информацией.</w:t>
      </w:r>
    </w:p>
    <w:bookmarkEnd w:id="486"/>
    <w:bookmarkStart w:name="z1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Медицинские организации для проведения клинико-лабораторных испытаний (исследований) медицинских изделий для диагностики in vitro, соответствующие следующим требованиям:</w:t>
      </w:r>
    </w:p>
    <w:bookmarkEnd w:id="487"/>
    <w:bookmarkStart w:name="z1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bookmarkEnd w:id="488"/>
    <w:bookmarkStart w:name="z1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in vitro, охватывающих в том числе:</w:t>
      </w:r>
    </w:p>
    <w:bookmarkEnd w:id="489"/>
    <w:bookmarkStart w:name="z1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и обучение персонала;</w:t>
      </w:r>
    </w:p>
    <w:bookmarkEnd w:id="490"/>
    <w:bookmarkStart w:name="z1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поверки и калибровки оборудования;</w:t>
      </w:r>
    </w:p>
    <w:bookmarkEnd w:id="491"/>
    <w:bookmarkStart w:name="z1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клинико-лабораторных испытаний (исследований);</w:t>
      </w:r>
    </w:p>
    <w:bookmarkEnd w:id="492"/>
    <w:bookmarkStart w:name="z1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учет документации клинико-лабораторных испытаний (исследований);</w:t>
      </w:r>
    </w:p>
    <w:bookmarkEnd w:id="493"/>
    <w:bookmarkStart w:name="z1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конфиденциальной информации.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150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клинического исследования лекарственного средства</w:t>
      </w:r>
    </w:p>
    <w:bookmarkEnd w:id="495"/>
    <w:bookmarkStart w:name="z1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Идентификация клинического исследования</w:t>
      </w:r>
    </w:p>
    <w:bookmarkEnd w:id="496"/>
    <w:bookmarkStart w:name="z1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 Полное название клинического исследования:</w:t>
      </w:r>
    </w:p>
    <w:bookmarkEnd w:id="497"/>
    <w:bookmarkStart w:name="z1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 Индентификационный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bookmarkEnd w:id="498"/>
    <w:bookmarkStart w:name="z1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 Название или сокращенное название клинического исследования (если применяется):</w:t>
      </w:r>
    </w:p>
    <w:bookmarkEnd w:id="499"/>
    <w:bookmarkStart w:name="z1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 Номер согласно базе данных клинических исследований ClinicalTrials.gov (при наличии):</w:t>
      </w:r>
    </w:p>
    <w:bookmarkEnd w:id="500"/>
    <w:bookmarkStart w:name="z1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1.5 Номер согласно Европейской базе данных EudraCT или в других регистрах клинических исследований (при наличии):</w:t>
      </w:r>
    </w:p>
    <w:bookmarkEnd w:id="501"/>
    <w:bookmarkStart w:name="z1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1.6 Международный стандартный номер рандомизированного контролируемого клинического испытания ISRCTN (при наличии):</w:t>
      </w:r>
    </w:p>
    <w:bookmarkEnd w:id="502"/>
    <w:bookmarkStart w:name="z1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1.7 Является ли это повторной заявкой</w:t>
      </w:r>
    </w:p>
    <w:bookmarkEnd w:id="503"/>
    <w:bookmarkStart w:name="z1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04"/>
    <w:bookmarkStart w:name="z1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да, указать в сопроводительном письме причину повторной заявки.</w:t>
      </w:r>
    </w:p>
    <w:bookmarkEnd w:id="505"/>
    <w:bookmarkStart w:name="z1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Идентификация спонсора</w:t>
      </w:r>
    </w:p>
    <w:bookmarkEnd w:id="506"/>
    <w:bookmarkStart w:name="z1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 Спонсор</w:t>
      </w:r>
    </w:p>
    <w:bookmarkEnd w:id="507"/>
    <w:bookmarkStart w:name="z1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2.1.1 Наименование организации:</w:t>
      </w:r>
    </w:p>
    <w:bookmarkEnd w:id="508"/>
    <w:bookmarkStart w:name="z1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2.1.2 Ф.И.О. (при его наличии) контактного лица:</w:t>
      </w:r>
    </w:p>
    <w:bookmarkEnd w:id="509"/>
    <w:bookmarkStart w:name="z1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2.1.3 Адрес:</w:t>
      </w:r>
    </w:p>
    <w:bookmarkEnd w:id="510"/>
    <w:bookmarkStart w:name="z1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2.1.4 Телефон:</w:t>
      </w:r>
    </w:p>
    <w:bookmarkEnd w:id="511"/>
    <w:bookmarkStart w:name="z1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2.1.5 Факс:</w:t>
      </w:r>
    </w:p>
    <w:bookmarkEnd w:id="512"/>
    <w:bookmarkStart w:name="z1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2.1.6 Адрес электронной почты:</w:t>
      </w:r>
    </w:p>
    <w:bookmarkEnd w:id="513"/>
    <w:bookmarkStart w:name="z1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 Наименование организации:</w:t>
      </w:r>
    </w:p>
    <w:bookmarkEnd w:id="514"/>
    <w:bookmarkStart w:name="z1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 Ф.И.О. (при его наличии) контактного лица:</w:t>
      </w:r>
    </w:p>
    <w:bookmarkEnd w:id="515"/>
    <w:bookmarkStart w:name="z1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2.2.3 Адрес:</w:t>
      </w:r>
    </w:p>
    <w:bookmarkEnd w:id="516"/>
    <w:bookmarkStart w:name="z1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2.2.4 Телефон:</w:t>
      </w:r>
    </w:p>
    <w:bookmarkEnd w:id="517"/>
    <w:bookmarkStart w:name="z1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2.2.5 Факс:</w:t>
      </w:r>
    </w:p>
    <w:bookmarkEnd w:id="518"/>
    <w:bookmarkStart w:name="z1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2.2.6 Адрес электронной почты:</w:t>
      </w:r>
    </w:p>
    <w:bookmarkEnd w:id="519"/>
    <w:bookmarkStart w:name="z1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Идентификация заявителя (отметить соответствующую клеточку)</w:t>
      </w:r>
    </w:p>
    <w:bookmarkEnd w:id="520"/>
    <w:bookmarkStart w:name="z1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 Заявка в Экспертную организацию</w:t>
      </w:r>
    </w:p>
    <w:bookmarkEnd w:id="521"/>
    <w:bookmarkStart w:name="z1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3.1.1 Спонсор</w:t>
      </w:r>
    </w:p>
    <w:bookmarkEnd w:id="522"/>
    <w:bookmarkStart w:name="z1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3.1.2 Официальный представитель спонсора</w:t>
      </w:r>
    </w:p>
    <w:bookmarkEnd w:id="523"/>
    <w:bookmarkStart w:name="z1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 Лицо или организация, уполномоченная спонсором для подачи данного заявления (в этом случае указать):</w:t>
      </w:r>
    </w:p>
    <w:bookmarkEnd w:id="524"/>
    <w:bookmarkStart w:name="z1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3.1.3.1 Название организации:</w:t>
      </w:r>
    </w:p>
    <w:bookmarkEnd w:id="525"/>
    <w:bookmarkStart w:name="z1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3.1.3.2 Ф.И.О. (при его наличии) контактного лица:</w:t>
      </w:r>
    </w:p>
    <w:bookmarkEnd w:id="526"/>
    <w:bookmarkStart w:name="z1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3.1.3.3 Адрес:</w:t>
      </w:r>
    </w:p>
    <w:bookmarkEnd w:id="527"/>
    <w:bookmarkStart w:name="z1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3.1.3.4 Контактный телефон:</w:t>
      </w:r>
    </w:p>
    <w:bookmarkEnd w:id="528"/>
    <w:bookmarkStart w:name="z1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3.1.3.5 Факс:</w:t>
      </w:r>
    </w:p>
    <w:bookmarkEnd w:id="529"/>
    <w:bookmarkStart w:name="z1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3.1.3.6 Адрес электронной почты</w:t>
      </w:r>
    </w:p>
    <w:bookmarkEnd w:id="530"/>
    <w:bookmarkStart w:name="z1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Информация об исследуемом лекарственном средстве и лекарственных средствах, которое используется(ются) в исследовании как исследуемый препарат- или препарат сравнения</w:t>
      </w:r>
    </w:p>
    <w:bookmarkEnd w:id="531"/>
    <w:bookmarkStart w:name="z1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bookmarkEnd w:id="532"/>
    <w:bookmarkStart w:name="z1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 Идентификация исследуемого лекарственного средства</w:t>
      </w:r>
    </w:p>
    <w:bookmarkEnd w:id="533"/>
    <w:bookmarkStart w:name="z1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</w:r>
    </w:p>
    <w:bookmarkEnd w:id="534"/>
    <w:bookmarkStart w:name="z1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4.1.1 Информация относительно исследуемого лекарственного средства по номерам:</w:t>
      </w:r>
    </w:p>
    <w:bookmarkEnd w:id="535"/>
    <w:bookmarkStart w:name="z1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4.1.2 Лекарственное средство, которое будет исследоваться</w:t>
      </w:r>
    </w:p>
    <w:bookmarkEnd w:id="536"/>
    <w:bookmarkStart w:name="z1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4.1.3 Лекарственное средство, которое используется как препарат сравнения</w:t>
      </w:r>
    </w:p>
    <w:bookmarkEnd w:id="537"/>
    <w:bookmarkStart w:name="z1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 Статус исследуемого лекарственного средства в клиническом исследовании</w:t>
      </w:r>
    </w:p>
    <w:bookmarkEnd w:id="538"/>
    <w:bookmarkStart w:name="z1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bookmarkEnd w:id="539"/>
    <w:bookmarkStart w:name="z1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 Зарегистрировано ли исследуемое лекарственное средство:</w:t>
      </w:r>
    </w:p>
    <w:bookmarkEnd w:id="540"/>
    <w:bookmarkStart w:name="z1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41"/>
    <w:bookmarkStart w:name="z1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4.2.1.1 В Республике Казахстан</w:t>
      </w:r>
    </w:p>
    <w:bookmarkEnd w:id="542"/>
    <w:bookmarkStart w:name="z1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 В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которых заявителю было отказано в регистрации исследуемого лекарственного средства или он был изъят из обращения.</w:t>
      </w:r>
    </w:p>
    <w:bookmarkEnd w:id="543"/>
    <w:bookmarkStart w:name="z1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4.2.1.2.1 Торговое название</w:t>
      </w:r>
    </w:p>
    <w:bookmarkEnd w:id="544"/>
    <w:bookmarkStart w:name="z1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4.2.1.2.2 Название владельца регистрационного удостоверения</w:t>
      </w:r>
    </w:p>
    <w:bookmarkEnd w:id="545"/>
    <w:bookmarkStart w:name="z1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4.2.1.2.3 Номер регистрационного удостоверения</w:t>
      </w:r>
    </w:p>
    <w:bookmarkEnd w:id="546"/>
    <w:bookmarkStart w:name="z1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</w:p>
    <w:bookmarkEnd w:id="547"/>
    <w:bookmarkStart w:name="z1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48"/>
    <w:bookmarkStart w:name="z1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4.2.2.1 В протоколе – указано лечение (схема лечения) только по активной субстанции:</w:t>
      </w:r>
    </w:p>
    <w:bookmarkEnd w:id="549"/>
    <w:bookmarkStart w:name="z1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0"/>
    <w:bookmarkStart w:name="z1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4.2.2.1.1 Если "да", то перейти к разделу 4.3.8 или 4.3.9</w:t>
      </w:r>
    </w:p>
    <w:bookmarkEnd w:id="551"/>
    <w:bookmarkStart w:name="z1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4.2.2.2 В протоколе – допускают использование лечения 9схемы лечения_ разными комбинациями зарегистрированных лекарственных средств, и использующихся на некоторых или на всех клинических базах.</w:t>
      </w:r>
    </w:p>
    <w:bookmarkEnd w:id="552"/>
    <w:bookmarkStart w:name="z1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3"/>
    <w:bookmarkStart w:name="z1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4.2.2.2.1 Если "да", то перейти к разделу 4.3.8 или 4.3.9</w:t>
      </w:r>
    </w:p>
    <w:bookmarkEnd w:id="554"/>
    <w:bookmarkStart w:name="z1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4.2.2.3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bookmarkEnd w:id="555"/>
    <w:bookmarkStart w:name="z1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6"/>
    <w:bookmarkStart w:name="z1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4.2.2.3.1 Если "да", указать код АТХ классификации, используюя соответствующее поле для приятого кода по АТХ классификации в разделе 4.3.3</w:t>
      </w:r>
    </w:p>
    <w:bookmarkEnd w:id="557"/>
    <w:bookmarkStart w:name="z1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4.2.2.4 Другое:</w:t>
      </w:r>
    </w:p>
    <w:bookmarkEnd w:id="558"/>
    <w:bookmarkStart w:name="z1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9"/>
    <w:bookmarkStart w:name="z1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4.2.2.4.1 Если "да", конкретно указать:</w:t>
      </w:r>
    </w:p>
    <w:bookmarkEnd w:id="560"/>
    <w:bookmarkStart w:name="z1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 Предоставление досье исследуемого лекарственного средства:</w:t>
      </w:r>
    </w:p>
    <w:bookmarkEnd w:id="561"/>
    <w:bookmarkStart w:name="z1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4.2.3.1 Полное досье исследуемого лекарственного средства</w:t>
      </w:r>
    </w:p>
    <w:bookmarkEnd w:id="562"/>
    <w:bookmarkStart w:name="z1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4.2.3.2 Упрощенное досье исследуемого лекарственного средства</w:t>
      </w:r>
    </w:p>
    <w:bookmarkEnd w:id="563"/>
    <w:bookmarkStart w:name="z1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4"/>
    <w:bookmarkStart w:name="z1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4.2.3.3 Утвержденная инструкция по медицинскому применению лекарственного средства</w:t>
      </w:r>
    </w:p>
    <w:bookmarkEnd w:id="565"/>
    <w:bookmarkStart w:name="z1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6"/>
    <w:bookmarkStart w:name="z1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4.2.4 Были ли ранее разрешены в Республике Казахстан клинические исследования с использованием данного лекарственного средства</w:t>
      </w:r>
    </w:p>
    <w:bookmarkEnd w:id="567"/>
    <w:bookmarkStart w:name="z1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8"/>
    <w:bookmarkStart w:name="z1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4.2.5 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bookmarkEnd w:id="569"/>
    <w:bookmarkStart w:name="z1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70"/>
    <w:bookmarkStart w:name="z1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 Описание исследуемого лекарственного средства</w:t>
      </w:r>
    </w:p>
    <w:bookmarkEnd w:id="571"/>
    <w:bookmarkStart w:name="z1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 Название лекарственного средства (при наличии)</w:t>
      </w:r>
    </w:p>
    <w:bookmarkEnd w:id="572"/>
    <w:bookmarkStart w:name="z1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4.3.2 Код лекарственного средства (при наличии)</w:t>
      </w:r>
    </w:p>
    <w:bookmarkEnd w:id="573"/>
    <w:bookmarkStart w:name="z1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4.3.3 Код по АТХ классификации, если официально зарегистрирован</w:t>
      </w:r>
    </w:p>
    <w:bookmarkEnd w:id="574"/>
    <w:bookmarkStart w:name="z1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4.3.4 Лекарственная форма (используйте стандартную терминологию):</w:t>
      </w:r>
    </w:p>
    <w:bookmarkEnd w:id="575"/>
    <w:bookmarkStart w:name="z1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4.3.4.1 Предназначена ли лекарственная форма для педиатрии?</w:t>
      </w:r>
    </w:p>
    <w:bookmarkEnd w:id="576"/>
    <w:bookmarkStart w:name="z1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77"/>
    <w:bookmarkStart w:name="z1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4.3.5 Максимальная деятельность лечения субъекта исследования соответственно протоколу клинического исследования:</w:t>
      </w:r>
    </w:p>
    <w:bookmarkEnd w:id="578"/>
    <w:bookmarkStart w:name="z1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 Дозы, которые определены протоколом клинического исследования:</w:t>
      </w:r>
    </w:p>
    <w:bookmarkEnd w:id="579"/>
    <w:bookmarkStart w:name="z1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4.3.6.1 Первая доза для первых клинических исследований (суточная доза или общая доза; путь введения):</w:t>
      </w:r>
    </w:p>
    <w:bookmarkEnd w:id="580"/>
    <w:bookmarkStart w:name="z1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4.3.6.2 Максимальная допустимая доза (суточная доза или общая доза; путь введения):</w:t>
      </w:r>
    </w:p>
    <w:bookmarkEnd w:id="581"/>
    <w:bookmarkStart w:name="z1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4.3.7 Путь введения (использовать стандартную терминологию):</w:t>
      </w:r>
    </w:p>
    <w:bookmarkEnd w:id="582"/>
    <w:bookmarkStart w:name="z1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4.3.8 Название каждой активной субстанции (МНН или предложенное МНН, при наличии)</w:t>
      </w:r>
    </w:p>
    <w:bookmarkEnd w:id="583"/>
    <w:bookmarkStart w:name="z1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 Другие названия каждой активной субстанции (предоставить все доступные названия):</w:t>
      </w:r>
    </w:p>
    <w:bookmarkEnd w:id="584"/>
    <w:bookmarkStart w:name="z1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4.3.9.1 Номер в регистре CAS</w:t>
      </w:r>
    </w:p>
    <w:bookmarkEnd w:id="585"/>
    <w:bookmarkStart w:name="z1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4.3.9.2 Код(ы), присвоенные спонсором:</w:t>
      </w:r>
    </w:p>
    <w:bookmarkEnd w:id="586"/>
    <w:bookmarkStart w:name="z1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4.3.9.3 Другие описательные названия: указать все известные</w:t>
      </w:r>
    </w:p>
    <w:bookmarkEnd w:id="587"/>
    <w:bookmarkStart w:name="z1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4.3.9.4 Эмпирическая (молекулярная) формула</w:t>
      </w:r>
    </w:p>
    <w:bookmarkEnd w:id="588"/>
    <w:bookmarkStart w:name="z1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4.3.9.5 Описание физико-химических, биологических свойств активной субстанции</w:t>
      </w:r>
    </w:p>
    <w:bookmarkEnd w:id="589"/>
    <w:bookmarkStart w:name="z1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 Дозировка (указать все используемые дозировки: дозировка в единицах массы (г, мг, мг/кг), биологических единицах, в единицах концентрации)</w:t>
      </w:r>
    </w:p>
    <w:bookmarkEnd w:id="590"/>
    <w:bookmarkStart w:name="z1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4.3.10.1 Единица концентрации (процентах, мг/мл) на единицу лекарственной формы)</w:t>
      </w:r>
    </w:p>
    <w:bookmarkEnd w:id="591"/>
    <w:bookmarkStart w:name="z1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4.3.10.2 Вид концентрации 9подчеркнуть соответствующее: "точное числовое значение", "диапазон", "более чем" или "не более чем"</w:t>
      </w:r>
    </w:p>
    <w:bookmarkEnd w:id="592"/>
    <w:bookmarkStart w:name="z1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4.3.10.3 Количество концентраций.</w:t>
      </w:r>
    </w:p>
    <w:bookmarkEnd w:id="593"/>
    <w:bookmarkStart w:name="z1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 Тип исследуемого лекарственного средства содержит активную субстанцию:</w:t>
      </w:r>
    </w:p>
    <w:bookmarkEnd w:id="594"/>
    <w:bookmarkStart w:name="z1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4.3.11.1 Химического происхождения</w:t>
      </w:r>
    </w:p>
    <w:bookmarkEnd w:id="595"/>
    <w:bookmarkStart w:name="z1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96"/>
    <w:bookmarkStart w:name="z1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4.3.11.2 Биологического, биотехнологического происхождения (за исключением лекарственных средств)</w:t>
      </w:r>
    </w:p>
    <w:bookmarkEnd w:id="597"/>
    <w:bookmarkStart w:name="z1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98"/>
    <w:bookmarkStart w:name="z1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Данное лекарственное средство является:</w:t>
      </w:r>
    </w:p>
    <w:bookmarkEnd w:id="599"/>
    <w:bookmarkStart w:name="z1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4.3.11.3 Радиофармацевтическое лекарственное средство</w:t>
      </w:r>
    </w:p>
    <w:bookmarkEnd w:id="600"/>
    <w:bookmarkStart w:name="z1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1"/>
    <w:bookmarkStart w:name="z1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4.3.11.4 Медицинские иммунобиологические препараты (МИБП)</w:t>
      </w:r>
    </w:p>
    <w:bookmarkEnd w:id="602"/>
    <w:bookmarkStart w:name="z1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3"/>
    <w:bookmarkStart w:name="z1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4.3.11.5 Препарат крови или плазмы крови</w:t>
      </w:r>
    </w:p>
    <w:bookmarkEnd w:id="604"/>
    <w:bookmarkStart w:name="z1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5"/>
    <w:bookmarkStart w:name="z1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4.3.11.6 Экстракт (продукты, экстрагированные из тканей органов человека или животных)</w:t>
      </w:r>
    </w:p>
    <w:bookmarkEnd w:id="606"/>
    <w:bookmarkStart w:name="z1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7"/>
    <w:bookmarkStart w:name="z1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4.3.11.7 Лекарственные препараты растительного происхождения</w:t>
      </w:r>
    </w:p>
    <w:bookmarkEnd w:id="608"/>
    <w:bookmarkStart w:name="z1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9"/>
    <w:bookmarkStart w:name="z1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4.3.11.8 Гомеопатические препараты</w:t>
      </w:r>
    </w:p>
    <w:bookmarkEnd w:id="610"/>
    <w:bookmarkStart w:name="z1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1"/>
    <w:bookmarkStart w:name="z161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4.3.11.9 Другим типом лекарственного средства или разрабатываемым новым оригинальным лекарственным средством</w:t>
      </w:r>
    </w:p>
    <w:bookmarkEnd w:id="612"/>
    <w:bookmarkStart w:name="z161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3"/>
    <w:bookmarkStart w:name="z161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4.3.11.9.1 Если "да", то указать</w:t>
      </w:r>
    </w:p>
    <w:bookmarkEnd w:id="614"/>
    <w:bookmarkStart w:name="z162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4.3.12 Механизм действия</w:t>
      </w:r>
    </w:p>
    <w:bookmarkEnd w:id="615"/>
    <w:bookmarkStart w:name="z162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4.3.13 Исследуемое лекарственное средство будет использоваться впервые в клиническом исследовании</w:t>
      </w:r>
    </w:p>
    <w:bookmarkEnd w:id="616"/>
    <w:bookmarkStart w:name="z162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7"/>
    <w:bookmarkStart w:name="z162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4.3.13.1 Если "да", то представить краткое описание известных и предвиденных рисков и пользы для субъектов исследования:</w:t>
      </w:r>
    </w:p>
    <w:bookmarkEnd w:id="618"/>
    <w:bookmarkStart w:name="z1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9"/>
    <w:bookmarkStart w:name="z162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 Лекарственные средства в комбинации с изделием медицинского назначения</w:t>
      </w:r>
    </w:p>
    <w:bookmarkEnd w:id="620"/>
    <w:bookmarkStart w:name="z162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4.4.1 Краткая характеристика изделия медицинского назначения:</w:t>
      </w:r>
    </w:p>
    <w:bookmarkEnd w:id="621"/>
    <w:bookmarkStart w:name="z162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4.4.2 Название изделия медицинского назначения:</w:t>
      </w:r>
    </w:p>
    <w:bookmarkEnd w:id="622"/>
    <w:bookmarkStart w:name="z162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4.4.3 Является ли изделие медицинского назначения имплантируемым</w:t>
      </w:r>
    </w:p>
    <w:bookmarkEnd w:id="623"/>
    <w:bookmarkStart w:name="z162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24"/>
    <w:bookmarkStart w:name="z163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4.4.4 Имеет ли изделие медицинского назначения знак качества Европейского союза</w:t>
      </w:r>
    </w:p>
    <w:bookmarkEnd w:id="625"/>
    <w:bookmarkStart w:name="z16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26"/>
    <w:bookmarkStart w:name="z163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4.4.4.1 Если "да", Уполномоченный орган, выдавший знак качества Европейского союза:</w:t>
      </w:r>
    </w:p>
    <w:bookmarkEnd w:id="627"/>
    <w:bookmarkStart w:name="z163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 Информация о плацебо (если используется более одного – указать информацию для каждого)</w:t>
      </w:r>
    </w:p>
    <w:bookmarkEnd w:id="628"/>
    <w:bookmarkStart w:name="z163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4.5.1 Используется ли плацебо:</w:t>
      </w:r>
    </w:p>
    <w:bookmarkEnd w:id="629"/>
    <w:bookmarkStart w:name="z163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30"/>
    <w:bookmarkStart w:name="z163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4.5.2 Номер плацебо ()</w:t>
      </w:r>
    </w:p>
    <w:bookmarkEnd w:id="631"/>
    <w:bookmarkStart w:name="z163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4.5.3 Лекарственная форма:</w:t>
      </w:r>
    </w:p>
    <w:bookmarkEnd w:id="632"/>
    <w:bookmarkStart w:name="z163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4.5.4 Путь введения:</w:t>
      </w:r>
    </w:p>
    <w:bookmarkEnd w:id="633"/>
    <w:bookmarkStart w:name="z163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 Указать номер(а) исследуемого лекарственного средства из раздела 4.1.1, которое исследуется с использованием плацебо ()</w:t>
      </w:r>
    </w:p>
    <w:bookmarkEnd w:id="634"/>
    <w:bookmarkStart w:name="z164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 Состав, не учитывая активной(ых) субстанции(й):</w:t>
      </w:r>
    </w:p>
    <w:bookmarkEnd w:id="635"/>
    <w:bookmarkStart w:name="z164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4.5.5.1.1 Идентичный исследуемому лекарственному средству</w:t>
      </w:r>
    </w:p>
    <w:bookmarkEnd w:id="636"/>
    <w:bookmarkStart w:name="z16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37"/>
    <w:bookmarkStart w:name="z16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4.5.5.1.2 Если "нет", указать основные ингредиенты:</w:t>
      </w:r>
    </w:p>
    <w:bookmarkEnd w:id="638"/>
    <w:bookmarkStart w:name="z16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 Информация о производственном участке, ответственном за выпуск исследуемого лекарственного средства</w:t>
      </w:r>
    </w:p>
    <w:bookmarkEnd w:id="639"/>
    <w:bookmarkStart w:name="z16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4.6.2 Кто несет ответственность за выпуск готового исследуемого лекарственного средства к клиническому исследованию?</w:t>
      </w:r>
    </w:p>
    <w:bookmarkEnd w:id="640"/>
    <w:bookmarkStart w:name="z16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производственный участок несет ответственность за выпуск следующего исследуемого лекарственного средства (указать номер(а), приведенный(е) в разделе 4.1.1 для исследуемого лекарственного средства и разделе 4.5.1 – для плацебо):</w:t>
      </w:r>
    </w:p>
    <w:bookmarkEnd w:id="641"/>
    <w:bookmarkStart w:name="z16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Отметьте соответствующий пункт:</w:t>
      </w:r>
    </w:p>
    <w:bookmarkEnd w:id="642"/>
    <w:bookmarkStart w:name="z164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 Производитель конечного лекарственного средства</w:t>
      </w:r>
    </w:p>
    <w:bookmarkEnd w:id="643"/>
    <w:bookmarkStart w:name="z164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4.6.3.1 Импортер</w:t>
      </w:r>
    </w:p>
    <w:bookmarkEnd w:id="644"/>
    <w:bookmarkStart w:name="z16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4.6.3.2 Производитель и импортер</w:t>
      </w:r>
    </w:p>
    <w:bookmarkEnd w:id="645"/>
    <w:bookmarkStart w:name="z16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4.6.3.3 Наименование организации:</w:t>
      </w:r>
    </w:p>
    <w:bookmarkEnd w:id="646"/>
    <w:bookmarkStart w:name="z16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 Адрес</w:t>
      </w:r>
    </w:p>
    <w:bookmarkEnd w:id="647"/>
    <w:bookmarkStart w:name="z16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4.6.3.4.1 Улица</w:t>
      </w:r>
    </w:p>
    <w:bookmarkEnd w:id="648"/>
    <w:bookmarkStart w:name="z16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4.6.3.4.2 Административный центр, город</w:t>
      </w:r>
    </w:p>
    <w:bookmarkEnd w:id="649"/>
    <w:bookmarkStart w:name="z1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4.6.3.4.3 Почтовый индекс</w:t>
      </w:r>
    </w:p>
    <w:bookmarkEnd w:id="650"/>
    <w:bookmarkStart w:name="z165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4.6.3.4.4 Страна</w:t>
      </w:r>
    </w:p>
    <w:bookmarkEnd w:id="651"/>
    <w:bookmarkStart w:name="z1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4.6.4 Указать номер лицензии на производство:</w:t>
      </w:r>
    </w:p>
    <w:bookmarkEnd w:id="652"/>
    <w:bookmarkStart w:name="z1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4.6.4.1 В случае отсутствия лицензии указать причины:</w:t>
      </w:r>
    </w:p>
    <w:bookmarkEnd w:id="653"/>
    <w:bookmarkStart w:name="z1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4.6.5 Производилась ли инспекция данного производственного участка уполномоченным органом?</w:t>
      </w:r>
    </w:p>
    <w:bookmarkEnd w:id="654"/>
    <w:bookmarkStart w:name="z1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55"/>
    <w:bookmarkStart w:name="z1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4.7.5.1 Если "да", указать кем и дату последней инспекции:</w:t>
      </w:r>
    </w:p>
    <w:bookmarkEnd w:id="656"/>
    <w:bookmarkStart w:name="z16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Общая информация об исследовании</w:t>
      </w:r>
    </w:p>
    <w:bookmarkEnd w:id="657"/>
    <w:bookmarkStart w:name="z1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посвящен обоснованию названия, вида, объема, цели, задачи и дизайна планируемых клинических исследований.</w:t>
      </w:r>
    </w:p>
    <w:bookmarkEnd w:id="658"/>
    <w:bookmarkStart w:name="z1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 Исследуемое патологическое состояние или заболевание</w:t>
      </w:r>
    </w:p>
    <w:bookmarkEnd w:id="659"/>
    <w:bookmarkStart w:name="z1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5.1.1 Характеристика патологического состояния (в произвольной форме):</w:t>
      </w:r>
    </w:p>
    <w:bookmarkEnd w:id="660"/>
    <w:bookmarkStart w:name="z1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5.1.2 Код согласно классификации болезней (МКБ-10):</w:t>
      </w:r>
    </w:p>
    <w:bookmarkEnd w:id="661"/>
    <w:bookmarkStart w:name="z1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5.1.3 Код согласно классификации MedDRA13:</w:t>
      </w:r>
    </w:p>
    <w:bookmarkEnd w:id="662"/>
    <w:bookmarkStart w:name="z166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5.1.4 Редкое заболевание</w:t>
      </w:r>
    </w:p>
    <w:bookmarkEnd w:id="663"/>
    <w:bookmarkStart w:name="z1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64"/>
    <w:bookmarkStart w:name="z1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 Цели исследования</w:t>
      </w:r>
    </w:p>
    <w:bookmarkEnd w:id="665"/>
    <w:bookmarkStart w:name="z1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5.2.1 Дополнительные цели</w:t>
      </w:r>
    </w:p>
    <w:bookmarkEnd w:id="666"/>
    <w:bookmarkStart w:name="z1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5.2.3 Это вспомогательное исследование</w:t>
      </w:r>
    </w:p>
    <w:bookmarkEnd w:id="667"/>
    <w:bookmarkStart w:name="z1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68"/>
    <w:bookmarkStart w:name="z1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5.2.3.1 Если "да", предоставить полное название или версию вспомогательного исследования и цель</w:t>
      </w:r>
    </w:p>
    <w:bookmarkEnd w:id="669"/>
    <w:bookmarkStart w:name="z1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5.3 Критерии включения (указать наиболее важные)</w:t>
      </w:r>
    </w:p>
    <w:bookmarkEnd w:id="670"/>
    <w:bookmarkStart w:name="z1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5.4 Критерии невключения (указать наиболее важные)</w:t>
      </w:r>
    </w:p>
    <w:bookmarkEnd w:id="671"/>
    <w:bookmarkStart w:name="z1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 Конечная(ые) точка(и):</w:t>
      </w:r>
    </w:p>
    <w:bookmarkEnd w:id="672"/>
    <w:bookmarkStart w:name="z167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5.5.1 Первичная(ые) конечная(ые) точка(и) (повторить при необходимости)</w:t>
      </w:r>
    </w:p>
    <w:bookmarkEnd w:id="673"/>
    <w:bookmarkStart w:name="z1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5.5.1.1 Временные точки оценки конечной точки</w:t>
      </w:r>
    </w:p>
    <w:bookmarkEnd w:id="674"/>
    <w:bookmarkStart w:name="z1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5.5.2 Вторичная(ые) конечная(ые) точка(и) (повторить при необходимости)</w:t>
      </w:r>
    </w:p>
    <w:bookmarkEnd w:id="675"/>
    <w:bookmarkStart w:name="z1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5.5.2.1 Временные точки оценки конечной точки</w:t>
      </w:r>
    </w:p>
    <w:bookmarkEnd w:id="676"/>
    <w:bookmarkStart w:name="z1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 Диапазон исследования – указать все необходимые пункты</w:t>
      </w:r>
    </w:p>
    <w:bookmarkEnd w:id="677"/>
    <w:bookmarkStart w:name="z1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 Диагностика</w:t>
      </w:r>
    </w:p>
    <w:bookmarkEnd w:id="678"/>
    <w:bookmarkStart w:name="z1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5.6.2 Профилактика</w:t>
      </w:r>
    </w:p>
    <w:bookmarkEnd w:id="679"/>
    <w:bookmarkStart w:name="z1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5.6.3 Терапия</w:t>
      </w:r>
    </w:p>
    <w:bookmarkEnd w:id="680"/>
    <w:bookmarkStart w:name="z168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5.6.4 Безопасность</w:t>
      </w:r>
    </w:p>
    <w:bookmarkEnd w:id="681"/>
    <w:bookmarkStart w:name="z16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5.6.5 Эффективность</w:t>
      </w:r>
    </w:p>
    <w:bookmarkEnd w:id="682"/>
    <w:bookmarkStart w:name="z16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5.6.6 Фармакокинетика</w:t>
      </w:r>
    </w:p>
    <w:bookmarkEnd w:id="683"/>
    <w:bookmarkStart w:name="z16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5.6.7 Фармакодинамика</w:t>
      </w:r>
    </w:p>
    <w:bookmarkEnd w:id="684"/>
    <w:bookmarkStart w:name="z16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5.6.8 Биоэквивалентность</w:t>
      </w:r>
    </w:p>
    <w:bookmarkEnd w:id="685"/>
    <w:bookmarkStart w:name="z16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5.6.9 Зависимость эффекта от дозы</w:t>
      </w:r>
    </w:p>
    <w:bookmarkEnd w:id="686"/>
    <w:bookmarkStart w:name="z169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5.6.10 Фармакогеномика</w:t>
      </w:r>
    </w:p>
    <w:bookmarkEnd w:id="687"/>
    <w:bookmarkStart w:name="z169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5.6.11 Другое</w:t>
      </w:r>
    </w:p>
    <w:bookmarkEnd w:id="688"/>
    <w:bookmarkStart w:name="z169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5.6.11.1 Если определен пункт "другое", уточнить:</w:t>
      </w:r>
    </w:p>
    <w:bookmarkEnd w:id="689"/>
    <w:bookmarkStart w:name="z169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 Вид (фаза) исследования</w:t>
      </w:r>
    </w:p>
    <w:bookmarkEnd w:id="690"/>
    <w:bookmarkStart w:name="z169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 Фармакологическое исследование с участием человека (фаза I) Является ли исследование:</w:t>
      </w:r>
    </w:p>
    <w:bookmarkEnd w:id="691"/>
    <w:bookmarkStart w:name="z169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5.7.1.1 Первым введением препарата человеку</w:t>
      </w:r>
    </w:p>
    <w:bookmarkEnd w:id="692"/>
    <w:bookmarkStart w:name="z169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5.7.1.2 Испытанием биоэквивалентности</w:t>
      </w:r>
    </w:p>
    <w:bookmarkEnd w:id="693"/>
    <w:bookmarkStart w:name="z169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5.7.1.3 Сравнительным фармакодинамическим испытанием</w:t>
      </w:r>
    </w:p>
    <w:bookmarkEnd w:id="694"/>
    <w:bookmarkStart w:name="z17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5.7.1.4 Другое: указать какое:</w:t>
      </w:r>
    </w:p>
    <w:bookmarkEnd w:id="695"/>
    <w:bookmarkStart w:name="z17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5.7.1.4.1 Сравнительное клиническое исследование (генерических препаратов)</w:t>
      </w:r>
    </w:p>
    <w:bookmarkEnd w:id="696"/>
    <w:bookmarkStart w:name="z17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5.7.2 Ограниченное терапевтическое исследование (фаза II)</w:t>
      </w:r>
    </w:p>
    <w:bookmarkEnd w:id="697"/>
    <w:bookmarkStart w:name="z17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5.7.3 Расширенное терапевтическое исследование (фаза III)</w:t>
      </w:r>
    </w:p>
    <w:bookmarkEnd w:id="698"/>
    <w:bookmarkStart w:name="z17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 Критерии включения (указать наиболее важные)</w:t>
      </w:r>
    </w:p>
    <w:bookmarkEnd w:id="699"/>
    <w:bookmarkStart w:name="z17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Категории субъектов исследования</w:t>
      </w:r>
    </w:p>
    <w:bookmarkEnd w:id="700"/>
    <w:bookmarkStart w:name="z17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 Возрастной диапазон</w:t>
      </w:r>
    </w:p>
    <w:bookmarkEnd w:id="701"/>
    <w:bookmarkStart w:name="z17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 Младше 18 лет</w:t>
      </w:r>
    </w:p>
    <w:bookmarkEnd w:id="702"/>
    <w:bookmarkStart w:name="z170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3"/>
    <w:bookmarkStart w:name="z17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"да", то уточнить:</w:t>
      </w:r>
    </w:p>
    <w:bookmarkEnd w:id="704"/>
    <w:bookmarkStart w:name="z17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6.1.1.1 Внутриутробный</w:t>
      </w:r>
    </w:p>
    <w:bookmarkEnd w:id="705"/>
    <w:bookmarkStart w:name="z17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6"/>
    <w:bookmarkStart w:name="z17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6.1.1.2 Недоношенные младенцы (которые родились в сроки беременности ≤ 37 недель)</w:t>
      </w:r>
    </w:p>
    <w:bookmarkEnd w:id="707"/>
    <w:bookmarkStart w:name="z17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8"/>
    <w:bookmarkStart w:name="z17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6.1.1.3 Новорожденные (0-27-й день жизни)</w:t>
      </w:r>
    </w:p>
    <w:bookmarkEnd w:id="709"/>
    <w:bookmarkStart w:name="z171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0"/>
    <w:bookmarkStart w:name="z171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6.1.1.4 Грудные (28-й день жизни – 24 мес)</w:t>
      </w:r>
    </w:p>
    <w:bookmarkEnd w:id="711"/>
    <w:bookmarkStart w:name="z171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2"/>
    <w:bookmarkStart w:name="z171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6.1.1.5 Дети (2 года – 11 лет)</w:t>
      </w:r>
    </w:p>
    <w:bookmarkEnd w:id="713"/>
    <w:bookmarkStart w:name="z171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4"/>
    <w:bookmarkStart w:name="z172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6.1.1.6 Другие подростки (12-17 лет)</w:t>
      </w:r>
    </w:p>
    <w:bookmarkEnd w:id="715"/>
    <w:bookmarkStart w:name="z172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6"/>
    <w:bookmarkStart w:name="z172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6.1.2 Взрослые (18-65 лет)</w:t>
      </w:r>
    </w:p>
    <w:bookmarkEnd w:id="717"/>
    <w:bookmarkStart w:name="z172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8"/>
    <w:bookmarkStart w:name="z172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6.1.3 Пожилого возраста (&gt;65 лет)</w:t>
      </w:r>
    </w:p>
    <w:bookmarkEnd w:id="719"/>
    <w:bookmarkStart w:name="z172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0"/>
    <w:bookmarkStart w:name="z172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 Пол</w:t>
      </w:r>
    </w:p>
    <w:bookmarkEnd w:id="721"/>
    <w:bookmarkStart w:name="z172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6.2.1 Женский</w:t>
      </w:r>
    </w:p>
    <w:bookmarkEnd w:id="722"/>
    <w:bookmarkStart w:name="z172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6.2.2 Мужской</w:t>
      </w:r>
    </w:p>
    <w:bookmarkEnd w:id="723"/>
    <w:bookmarkStart w:name="z172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 Изучаемый контингент субъектов исследования</w:t>
      </w:r>
    </w:p>
    <w:bookmarkEnd w:id="724"/>
    <w:bookmarkStart w:name="z173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6.3.1 Добровольцы (здоровые)</w:t>
      </w:r>
    </w:p>
    <w:bookmarkEnd w:id="725"/>
    <w:bookmarkStart w:name="z173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6"/>
    <w:bookmarkStart w:name="z173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6.3.2 Пациенты</w:t>
      </w:r>
    </w:p>
    <w:bookmarkEnd w:id="727"/>
    <w:bookmarkStart w:name="z173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8"/>
    <w:bookmarkStart w:name="z173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 Уязвимые субъекты исследования</w:t>
      </w:r>
    </w:p>
    <w:bookmarkEnd w:id="729"/>
    <w:bookmarkStart w:name="z173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0"/>
    <w:bookmarkStart w:name="z173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6.3.3.1 Женщины детородного возраста, потенциально не пользующиеся контрацепцией</w:t>
      </w:r>
    </w:p>
    <w:bookmarkEnd w:id="731"/>
    <w:bookmarkStart w:name="z173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2"/>
    <w:bookmarkStart w:name="z173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6.3.3.2 Женщины детородного возраста, потенциально пользующиеся контрацепцией</w:t>
      </w:r>
    </w:p>
    <w:bookmarkEnd w:id="733"/>
    <w:bookmarkStart w:name="z173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4"/>
    <w:bookmarkStart w:name="z174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6.3.3.3 Беременные</w:t>
      </w:r>
    </w:p>
    <w:bookmarkEnd w:id="735"/>
    <w:bookmarkStart w:name="z174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6"/>
    <w:bookmarkStart w:name="z174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6.3.3.4 Кормящие грудью</w:t>
      </w:r>
    </w:p>
    <w:bookmarkEnd w:id="737"/>
    <w:bookmarkStart w:name="z174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8"/>
    <w:bookmarkStart w:name="z174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6.3.3.5 Беременные</w:t>
      </w:r>
    </w:p>
    <w:bookmarkEnd w:id="739"/>
    <w:bookmarkStart w:name="z174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0"/>
    <w:bookmarkStart w:name="z174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6.3.3.6 Недееспособные субъекты исследования</w:t>
      </w:r>
    </w:p>
    <w:bookmarkEnd w:id="741"/>
    <w:bookmarkStart w:name="z174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2"/>
    <w:bookmarkStart w:name="z174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6.3.3.6.1 Если "да", то уточнить:</w:t>
      </w:r>
    </w:p>
    <w:bookmarkEnd w:id="743"/>
    <w:bookmarkStart w:name="z174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6.3.3.7 Другие</w:t>
      </w:r>
    </w:p>
    <w:bookmarkEnd w:id="744"/>
    <w:bookmarkStart w:name="z175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5"/>
    <w:bookmarkStart w:name="z175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6.3.3.7.1 Если "да", то уточнить:</w:t>
      </w:r>
    </w:p>
    <w:bookmarkEnd w:id="746"/>
    <w:bookmarkStart w:name="z175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 Планируемое количество испытуемых для включения в исследование:</w:t>
      </w:r>
    </w:p>
    <w:bookmarkEnd w:id="747"/>
    <w:bookmarkStart w:name="z175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6.4.1 В Республике Казахстан</w:t>
      </w:r>
    </w:p>
    <w:bookmarkEnd w:id="748"/>
    <w:bookmarkStart w:name="z175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 Для международного исследования</w:t>
      </w:r>
    </w:p>
    <w:bookmarkEnd w:id="749"/>
    <w:bookmarkStart w:name="z175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6.4.2.1 Всего клинического исследования</w:t>
      </w:r>
    </w:p>
    <w:bookmarkEnd w:id="750"/>
    <w:bookmarkStart w:name="z175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6.4.2.2 В Республике Казахстан</w:t>
      </w:r>
    </w:p>
    <w:bookmarkEnd w:id="751"/>
    <w:bookmarkStart w:name="z175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6.5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bookmarkEnd w:id="752"/>
    <w:bookmarkStart w:name="z175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Уточнить:</w:t>
      </w:r>
    </w:p>
    <w:bookmarkEnd w:id="753"/>
    <w:bookmarkStart w:name="z175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Исследователь (-ли) и клиническая (-ие) база (-ы)</w:t>
      </w:r>
    </w:p>
    <w:bookmarkEnd w:id="754"/>
    <w:bookmarkStart w:name="z176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 Исследователь-координатор (для многоцентрового исследования) и ответственный исследователь (для одноцентового исследования)</w:t>
      </w:r>
    </w:p>
    <w:bookmarkEnd w:id="755"/>
    <w:bookmarkStart w:name="z176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7.1.1 Ф.И.О. (при его наличии) ответственного исследователя</w:t>
      </w:r>
    </w:p>
    <w:bookmarkEnd w:id="756"/>
    <w:bookmarkStart w:name="z176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7.1.2 Должность</w:t>
      </w:r>
    </w:p>
    <w:bookmarkEnd w:id="757"/>
    <w:bookmarkStart w:name="z176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7.1.3 Научная степень. Резюме исследователя, подтверждающее его квалификацию. Список научных трудов.</w:t>
      </w:r>
    </w:p>
    <w:bookmarkEnd w:id="758"/>
    <w:bookmarkStart w:name="z176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 Служебный адрес</w:t>
      </w:r>
    </w:p>
    <w:bookmarkEnd w:id="759"/>
    <w:bookmarkStart w:name="z176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7.1.4.1 Название учреждения. Название клинической базы</w:t>
      </w:r>
    </w:p>
    <w:bookmarkEnd w:id="760"/>
    <w:bookmarkStart w:name="z176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7.1.4.2 Ведомственная принадлежность</w:t>
      </w:r>
    </w:p>
    <w:bookmarkEnd w:id="761"/>
    <w:bookmarkStart w:name="z176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7.1.4.3 Адрес</w:t>
      </w:r>
    </w:p>
    <w:bookmarkEnd w:id="762"/>
    <w:bookmarkStart w:name="z176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7.1.4.4 Улица</w:t>
      </w:r>
    </w:p>
    <w:bookmarkEnd w:id="763"/>
    <w:bookmarkStart w:name="z176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7.1.4.5 Административный центр, город</w:t>
      </w:r>
    </w:p>
    <w:bookmarkEnd w:id="764"/>
    <w:bookmarkStart w:name="z177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7.1.4.6 Почтовый индекс</w:t>
      </w:r>
    </w:p>
    <w:bookmarkEnd w:id="765"/>
    <w:bookmarkStart w:name="z177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7.1.4.7 Страна</w:t>
      </w:r>
    </w:p>
    <w:bookmarkEnd w:id="766"/>
    <w:bookmarkStart w:name="z177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7.1.5 Телефон</w:t>
      </w:r>
    </w:p>
    <w:bookmarkEnd w:id="767"/>
    <w:bookmarkStart w:name="z177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7.1.6 Факс</w:t>
      </w:r>
    </w:p>
    <w:bookmarkEnd w:id="768"/>
    <w:bookmarkStart w:name="z177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7.1.7 Адрес электронной почты</w:t>
      </w:r>
    </w:p>
    <w:bookmarkEnd w:id="769"/>
    <w:bookmarkStart w:name="z17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 Исследователь-координатор, если есть</w:t>
      </w:r>
    </w:p>
    <w:bookmarkEnd w:id="770"/>
    <w:bookmarkStart w:name="z177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7.2.1 Ф.И.О. (при его наличии) ответственного исследователя</w:t>
      </w:r>
    </w:p>
    <w:bookmarkEnd w:id="771"/>
    <w:bookmarkStart w:name="z17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7.2.2 Должность</w:t>
      </w:r>
    </w:p>
    <w:bookmarkEnd w:id="772"/>
    <w:bookmarkStart w:name="z17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7.2.3 Научная степень. Резюме исследователя, подтверждающее его квалификацию. Список научных трудов.</w:t>
      </w:r>
    </w:p>
    <w:bookmarkEnd w:id="773"/>
    <w:bookmarkStart w:name="z177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 Служебный адрес</w:t>
      </w:r>
    </w:p>
    <w:bookmarkEnd w:id="774"/>
    <w:bookmarkStart w:name="z17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7.2.4.1 Название учреждения. Название клинической базы</w:t>
      </w:r>
    </w:p>
    <w:bookmarkEnd w:id="775"/>
    <w:bookmarkStart w:name="z17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7.2.4.2 Ведомственная принадлежность</w:t>
      </w:r>
    </w:p>
    <w:bookmarkEnd w:id="776"/>
    <w:bookmarkStart w:name="z17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7.2.4.3 Адрес</w:t>
      </w:r>
    </w:p>
    <w:bookmarkEnd w:id="777"/>
    <w:bookmarkStart w:name="z17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7.2.4.4 Улица</w:t>
      </w:r>
    </w:p>
    <w:bookmarkEnd w:id="778"/>
    <w:bookmarkStart w:name="z178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7.2.4.5 Административный центр, город</w:t>
      </w:r>
    </w:p>
    <w:bookmarkEnd w:id="779"/>
    <w:bookmarkStart w:name="z17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7.2.4.6 Почтовый индекс</w:t>
      </w:r>
    </w:p>
    <w:bookmarkEnd w:id="780"/>
    <w:bookmarkStart w:name="z17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7.2.4.7 Страна</w:t>
      </w:r>
    </w:p>
    <w:bookmarkEnd w:id="781"/>
    <w:bookmarkStart w:name="z17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7.2.5 Телефон</w:t>
      </w:r>
    </w:p>
    <w:bookmarkEnd w:id="782"/>
    <w:bookmarkStart w:name="z17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7.2.6 Факс</w:t>
      </w:r>
    </w:p>
    <w:bookmarkEnd w:id="783"/>
    <w:bookmarkStart w:name="z17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7.2.7 Адрес электронной почты</w:t>
      </w:r>
    </w:p>
    <w:bookmarkEnd w:id="784"/>
    <w:bookmarkStart w:name="z17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bookmarkEnd w:id="785"/>
    <w:bookmarkStart w:name="z17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7.3.1 Наименование организации</w:t>
      </w:r>
    </w:p>
    <w:bookmarkEnd w:id="786"/>
    <w:bookmarkStart w:name="z17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7.3.2 Ведомственная принадлежность</w:t>
      </w:r>
    </w:p>
    <w:bookmarkEnd w:id="787"/>
    <w:bookmarkStart w:name="z179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7.3.3 Адрес</w:t>
      </w:r>
    </w:p>
    <w:bookmarkEnd w:id="788"/>
    <w:bookmarkStart w:name="z17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7.3.4.2 Административный центр, город</w:t>
      </w:r>
    </w:p>
    <w:bookmarkEnd w:id="789"/>
    <w:bookmarkStart w:name="z17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7.3.4.3 Почтовый индекс</w:t>
      </w:r>
    </w:p>
    <w:bookmarkEnd w:id="790"/>
    <w:bookmarkStart w:name="z17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7.3.4.4 Страна</w:t>
      </w:r>
    </w:p>
    <w:bookmarkEnd w:id="791"/>
    <w:bookmarkStart w:name="z17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7.3.5 Телефон</w:t>
      </w:r>
    </w:p>
    <w:bookmarkEnd w:id="792"/>
    <w:bookmarkStart w:name="z17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7.3.6 Факс</w:t>
      </w:r>
    </w:p>
    <w:bookmarkEnd w:id="793"/>
    <w:bookmarkStart w:name="z17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7.3.7 Адрес электронной почты</w:t>
      </w:r>
    </w:p>
    <w:bookmarkEnd w:id="794"/>
    <w:bookmarkStart w:name="z18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7.3.8 Обязательства, которые выполняются по субподряду:</w:t>
      </w:r>
    </w:p>
    <w:bookmarkEnd w:id="795"/>
    <w:bookmarkStart w:name="z18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bookmarkEnd w:id="796"/>
    <w:bookmarkStart w:name="z18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 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bookmarkEnd w:id="797"/>
    <w:bookmarkStart w:name="z18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98"/>
    <w:bookmarkStart w:name="z18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 Наименование организации</w:t>
      </w:r>
    </w:p>
    <w:bookmarkEnd w:id="799"/>
    <w:bookmarkStart w:name="z18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7.4.1.2 Ведомственная принадлежность</w:t>
      </w:r>
    </w:p>
    <w:bookmarkEnd w:id="800"/>
    <w:bookmarkStart w:name="z18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 Адрес</w:t>
      </w:r>
    </w:p>
    <w:bookmarkEnd w:id="801"/>
    <w:bookmarkStart w:name="z180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7.4.1.4.1 Административный центр, город</w:t>
      </w:r>
    </w:p>
    <w:bookmarkEnd w:id="802"/>
    <w:bookmarkStart w:name="z18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7.4.1.4.2 Почтовый индекс</w:t>
      </w:r>
    </w:p>
    <w:bookmarkEnd w:id="803"/>
    <w:bookmarkStart w:name="z18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7.4.1.4.3 Страна</w:t>
      </w:r>
    </w:p>
    <w:bookmarkEnd w:id="804"/>
    <w:bookmarkStart w:name="z18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7.4.1.5 Телефон</w:t>
      </w:r>
    </w:p>
    <w:bookmarkEnd w:id="805"/>
    <w:bookmarkStart w:name="z18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7.4.1.6 Факс</w:t>
      </w:r>
    </w:p>
    <w:bookmarkEnd w:id="806"/>
    <w:bookmarkStart w:name="z18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7.4.1.5 Адрес электронной почты</w:t>
      </w:r>
    </w:p>
    <w:bookmarkEnd w:id="807"/>
    <w:bookmarkStart w:name="z18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7.4.1.6 Все обязанности спонсора</w:t>
      </w:r>
    </w:p>
    <w:bookmarkEnd w:id="808"/>
    <w:bookmarkStart w:name="z18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09"/>
    <w:bookmarkStart w:name="z18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7.4.1.7 Мониторинг</w:t>
      </w:r>
    </w:p>
    <w:bookmarkEnd w:id="810"/>
    <w:bookmarkStart w:name="z18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1"/>
    <w:bookmarkStart w:name="z18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7.4.1.8 Поправка к исследованиям</w:t>
      </w:r>
    </w:p>
    <w:bookmarkEnd w:id="812"/>
    <w:bookmarkStart w:name="z18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 Нет</w:t>
      </w:r>
    </w:p>
    <w:bookmarkEnd w:id="813"/>
    <w:bookmarkStart w:name="z18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7.4.1.9 Сбор данных</w:t>
      </w:r>
    </w:p>
    <w:bookmarkEnd w:id="814"/>
    <w:bookmarkStart w:name="z182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5"/>
    <w:bookmarkStart w:name="z182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7.4.1.10 Сообщения о выявленных в ходе клинического исследования непредвиденных серьезных побочных реакциях (Suspected Unexpected Serious Adverse Reactions - SUSAR)</w:t>
      </w:r>
    </w:p>
    <w:bookmarkEnd w:id="816"/>
    <w:bookmarkStart w:name="z182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7"/>
    <w:bookmarkStart w:name="z182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7.4.1.11 Проведение аудита клинического исследования</w:t>
      </w:r>
    </w:p>
    <w:bookmarkEnd w:id="818"/>
    <w:bookmarkStart w:name="z182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9"/>
    <w:bookmarkStart w:name="z182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7.4.1.12 Статистический анализ</w:t>
      </w:r>
    </w:p>
    <w:bookmarkEnd w:id="820"/>
    <w:bookmarkStart w:name="z182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7.4.1.13 Документация клинического исследования</w:t>
      </w:r>
    </w:p>
    <w:bookmarkEnd w:id="821"/>
    <w:bookmarkStart w:name="z182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22"/>
    <w:bookmarkStart w:name="z182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7.4.1.14 Другие обязанности по субподряду</w:t>
      </w:r>
    </w:p>
    <w:bookmarkEnd w:id="823"/>
    <w:bookmarkStart w:name="z182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24"/>
    <w:bookmarkStart w:name="z183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7.4.1.15.1 Если "да", то уточнить:</w:t>
      </w:r>
    </w:p>
    <w:bookmarkEnd w:id="825"/>
    <w:bookmarkStart w:name="z183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Подпись Заявителя в Республике Казахстан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183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исследуемого лекарственного средства</w:t>
      </w:r>
    </w:p>
    <w:bookmarkEnd w:id="827"/>
    <w:bookmarkStart w:name="z1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Данные, имеющие отношение к активному веществу</w:t>
      </w:r>
    </w:p>
    <w:bookmarkEnd w:id="828"/>
    <w:bookmarkStart w:name="z1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 Активная фармацевтическая субстанция (АФС):</w:t>
      </w:r>
    </w:p>
    <w:bookmarkEnd w:id="829"/>
    <w:bookmarkStart w:name="z1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1.1.1 Общая информация:</w:t>
      </w:r>
    </w:p>
    <w:bookmarkEnd w:id="830"/>
    <w:bookmarkStart w:name="z1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1.1.2 Информация о названии АФС (химическое название, если применимо, МНН, общепринятое название)</w:t>
      </w:r>
    </w:p>
    <w:bookmarkEnd w:id="831"/>
    <w:bookmarkStart w:name="z1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1.1.3 Структура АФС</w:t>
      </w:r>
    </w:p>
    <w:bookmarkEnd w:id="832"/>
    <w:bookmarkStart w:name="z1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1.1.4 Общие свойства</w:t>
      </w:r>
    </w:p>
    <w:bookmarkEnd w:id="833"/>
    <w:bookmarkStart w:name="z1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 Производство:</w:t>
      </w:r>
    </w:p>
    <w:bookmarkEnd w:id="834"/>
    <w:bookmarkStart w:name="z1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1.2.1 Производитель(и)</w:t>
      </w:r>
    </w:p>
    <w:bookmarkEnd w:id="835"/>
    <w:bookmarkStart w:name="z1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1.2.2 Описание производственного процесса и его контроля</w:t>
      </w:r>
    </w:p>
    <w:bookmarkEnd w:id="836"/>
    <w:bookmarkStart w:name="z1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1.2.3 Контроль исходных материалов</w:t>
      </w:r>
    </w:p>
    <w:bookmarkEnd w:id="837"/>
    <w:bookmarkStart w:name="z1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1.2.4 Контроль критических стадий и промежуточной продукции</w:t>
      </w:r>
    </w:p>
    <w:bookmarkEnd w:id="838"/>
    <w:bookmarkStart w:name="z1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1.2.5 Валидация производственного процесса и (или) оценка</w:t>
      </w:r>
    </w:p>
    <w:bookmarkEnd w:id="839"/>
    <w:bookmarkStart w:name="z1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1.2.6. Разработка производственного процесса</w:t>
      </w:r>
    </w:p>
    <w:bookmarkEnd w:id="840"/>
    <w:bookmarkStart w:name="z1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 Характеристики:</w:t>
      </w:r>
    </w:p>
    <w:bookmarkEnd w:id="841"/>
    <w:bookmarkStart w:name="z1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1.3.1 Подтверждение структуры и других характеристик</w:t>
      </w:r>
    </w:p>
    <w:bookmarkEnd w:id="842"/>
    <w:bookmarkStart w:name="z1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1.3.2 Примеси</w:t>
      </w:r>
    </w:p>
    <w:bookmarkEnd w:id="843"/>
    <w:bookmarkStart w:name="z1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 Контроль качества АФС:</w:t>
      </w:r>
    </w:p>
    <w:bookmarkEnd w:id="844"/>
    <w:bookmarkStart w:name="z1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1.4.1 Спецификация(и)</w:t>
      </w:r>
    </w:p>
    <w:bookmarkEnd w:id="845"/>
    <w:bookmarkStart w:name="z1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1.4.2 Аналитические методики</w:t>
      </w:r>
    </w:p>
    <w:bookmarkEnd w:id="846"/>
    <w:bookmarkStart w:name="z1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1.4.3 Валидация аналитических методик</w:t>
      </w:r>
    </w:p>
    <w:bookmarkEnd w:id="847"/>
    <w:bookmarkStart w:name="z1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1.4.4 Анализы серий (результаты анализа серий)</w:t>
      </w:r>
    </w:p>
    <w:bookmarkEnd w:id="848"/>
    <w:bookmarkStart w:name="z1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1.4.5 Обоснование спецификации(й)</w:t>
      </w:r>
    </w:p>
    <w:bookmarkEnd w:id="849"/>
    <w:bookmarkStart w:name="z1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1.5 Стандартные образцы или материалы:</w:t>
      </w:r>
    </w:p>
    <w:bookmarkEnd w:id="850"/>
    <w:bookmarkStart w:name="z1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1.6 Система упаковки (укупорки)</w:t>
      </w:r>
    </w:p>
    <w:bookmarkEnd w:id="851"/>
    <w:bookmarkStart w:name="z1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1.7 Стабильность</w:t>
      </w:r>
    </w:p>
    <w:bookmarkEnd w:id="852"/>
    <w:bookmarkStart w:name="z1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Испытания исследуемого лекарственного средства</w:t>
      </w:r>
    </w:p>
    <w:bookmarkEnd w:id="853"/>
    <w:bookmarkStart w:name="z1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 Описание и состав исследуемого лекарственного средства</w:t>
      </w:r>
    </w:p>
    <w:bookmarkEnd w:id="854"/>
    <w:bookmarkStart w:name="z1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 Фармацевтическая разработка:</w:t>
      </w:r>
    </w:p>
    <w:bookmarkEnd w:id="855"/>
    <w:bookmarkStart w:name="z1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 Компоненты исследуемого лекарственного средства</w:t>
      </w:r>
    </w:p>
    <w:bookmarkEnd w:id="856"/>
    <w:bookmarkStart w:name="z1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2.2.1.1 Активная фармацевтическая субстанция</w:t>
      </w:r>
    </w:p>
    <w:bookmarkEnd w:id="857"/>
    <w:bookmarkStart w:name="z1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2.2.1.2 Вспомогательные вещества</w:t>
      </w:r>
    </w:p>
    <w:bookmarkEnd w:id="858"/>
    <w:bookmarkStart w:name="z1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 Исследуемое лекарственное средство</w:t>
      </w:r>
    </w:p>
    <w:bookmarkEnd w:id="859"/>
    <w:bookmarkStart w:name="z1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2.2.2.1 Разработка лекарственной формы</w:t>
      </w:r>
    </w:p>
    <w:bookmarkEnd w:id="860"/>
    <w:bookmarkStart w:name="z1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2.2.2.2 Физико-химические свойства</w:t>
      </w:r>
    </w:p>
    <w:bookmarkEnd w:id="861"/>
    <w:bookmarkStart w:name="z1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2.2.3 Разработка производственного процесса</w:t>
      </w:r>
    </w:p>
    <w:bookmarkEnd w:id="862"/>
    <w:bookmarkStart w:name="z1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2.2.4 Микробиологические характеристики</w:t>
      </w:r>
    </w:p>
    <w:bookmarkEnd w:id="863"/>
    <w:bookmarkStart w:name="z1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2.2.5 Совместимость</w:t>
      </w:r>
    </w:p>
    <w:bookmarkEnd w:id="864"/>
    <w:bookmarkStart w:name="z1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2.2.6 Система упаковки и укупорки</w:t>
      </w:r>
    </w:p>
    <w:bookmarkEnd w:id="865"/>
    <w:bookmarkStart w:name="z1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 Производство:</w:t>
      </w:r>
    </w:p>
    <w:bookmarkEnd w:id="866"/>
    <w:bookmarkStart w:name="z1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2.3.1 Производитель(и)</w:t>
      </w:r>
    </w:p>
    <w:bookmarkEnd w:id="867"/>
    <w:bookmarkStart w:name="z1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2.3.2 Состав на серию</w:t>
      </w:r>
    </w:p>
    <w:bookmarkEnd w:id="868"/>
    <w:bookmarkStart w:name="z1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2.3.3 Описание производственного процесса и его контроля</w:t>
      </w:r>
    </w:p>
    <w:bookmarkEnd w:id="869"/>
    <w:bookmarkStart w:name="z1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2.3.4 Контроль критических стадий и промежуточной продукции</w:t>
      </w:r>
    </w:p>
    <w:bookmarkEnd w:id="870"/>
    <w:bookmarkStart w:name="z1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2.3.5 Валидация производственного процесса и (или) его оценка</w:t>
      </w:r>
    </w:p>
    <w:bookmarkEnd w:id="871"/>
    <w:bookmarkStart w:name="z1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 Контроль качества вспомогательных веществ:</w:t>
      </w:r>
    </w:p>
    <w:bookmarkEnd w:id="872"/>
    <w:bookmarkStart w:name="z1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2.4.1 Спецификации</w:t>
      </w:r>
    </w:p>
    <w:bookmarkEnd w:id="873"/>
    <w:bookmarkStart w:name="z1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2.4.2 Аналитические методики</w:t>
      </w:r>
    </w:p>
    <w:bookmarkEnd w:id="874"/>
    <w:bookmarkStart w:name="z1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2.4.3 Валидация аналитических методик</w:t>
      </w:r>
    </w:p>
    <w:bookmarkEnd w:id="875"/>
    <w:bookmarkStart w:name="z1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2.4.4 Обоснование спецификаций</w:t>
      </w:r>
    </w:p>
    <w:bookmarkEnd w:id="876"/>
    <w:bookmarkStart w:name="z1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2.4.5 Вспомогательные вещества человеческого или животного происхождения</w:t>
      </w:r>
    </w:p>
    <w:bookmarkEnd w:id="877"/>
    <w:bookmarkStart w:name="z1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2.4.6 Новые вспомогательные вещества</w:t>
      </w:r>
    </w:p>
    <w:bookmarkEnd w:id="878"/>
    <w:bookmarkStart w:name="z1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 Контроль качества исследуемого лекарственного средства:</w:t>
      </w:r>
    </w:p>
    <w:bookmarkEnd w:id="879"/>
    <w:bookmarkStart w:name="z1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2.5.1 Спецификации</w:t>
      </w:r>
    </w:p>
    <w:bookmarkEnd w:id="880"/>
    <w:bookmarkStart w:name="z1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2.5.2 Аналитические методики</w:t>
      </w:r>
    </w:p>
    <w:bookmarkEnd w:id="881"/>
    <w:bookmarkStart w:name="z1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2.5.3 Валидация аналитических методик</w:t>
      </w:r>
    </w:p>
    <w:bookmarkEnd w:id="882"/>
    <w:bookmarkStart w:name="z1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2.5.4 Анализы серий (результаты анализа серий)</w:t>
      </w:r>
    </w:p>
    <w:bookmarkEnd w:id="883"/>
    <w:bookmarkStart w:name="z1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2.5.5 Характеристика примесей</w:t>
      </w:r>
    </w:p>
    <w:bookmarkEnd w:id="884"/>
    <w:bookmarkStart w:name="z1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2.5.6 Обоснование спецификации(й)</w:t>
      </w:r>
    </w:p>
    <w:bookmarkEnd w:id="885"/>
    <w:bookmarkStart w:name="z1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2.6 Стандартные образцы и материалы:</w:t>
      </w:r>
    </w:p>
    <w:bookmarkEnd w:id="886"/>
    <w:bookmarkStart w:name="z1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2.7 Система упаковки (укупорки)</w:t>
      </w:r>
    </w:p>
    <w:bookmarkEnd w:id="887"/>
    <w:bookmarkStart w:name="z1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 Стабильность</w:t>
      </w:r>
    </w:p>
    <w:bookmarkEnd w:id="888"/>
    <w:bookmarkStart w:name="z1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2.8.1 Резюме об испытаниях стабильности и заключение о стабильности</w:t>
      </w:r>
    </w:p>
    <w:bookmarkEnd w:id="889"/>
    <w:bookmarkStart w:name="z1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2.8.2 Обязательства относительно изучения стабильности</w:t>
      </w:r>
    </w:p>
    <w:bookmarkEnd w:id="890"/>
    <w:bookmarkStart w:name="z1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2.8.2 Данные испытаний стабильности</w:t>
      </w:r>
    </w:p>
    <w:bookmarkEnd w:id="8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1899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 главного исследователя</w:t>
      </w:r>
    </w:p>
    <w:bookmarkEnd w:id="892"/>
    <w:bookmarkStart w:name="z19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протокола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код протокола клинического исследования, версия;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Я прочел(а) все страницы настоящего протокола клинического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спонсором которого является _________ (указать название).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согласен (а) с тем, что протокол содержит всю информацию, необходимую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данного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исследователь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исследователя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 (название и адрес)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исследователя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Контактный телефон исследователя ______________________________</w:t>
      </w:r>
    </w:p>
    <w:bookmarkEnd w:id="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3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Резюме исследователя</w:t>
      </w:r>
    </w:p>
    <w:bookmarkEnd w:id="894"/>
    <w:bookmarkStart w:name="z19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</w:t>
      </w:r>
    </w:p>
    <w:bookmarkEnd w:id="895"/>
    <w:bookmarkStart w:name="z1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при его наличии (полностью)</w:t>
      </w:r>
    </w:p>
    <w:bookmarkEnd w:id="896"/>
    <w:bookmarkStart w:name="z19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897"/>
    <w:bookmarkStart w:name="z1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(с указанием учебного заведения)</w:t>
      </w:r>
    </w:p>
    <w:bookmarkEnd w:id="898"/>
    <w:bookmarkStart w:name="z1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bookmarkEnd w:id="899"/>
    <w:bookmarkStart w:name="z190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Последипломное образование</w:t>
      </w:r>
    </w:p>
    <w:bookmarkEnd w:id="900"/>
    <w:bookmarkStart w:name="z19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и звание (если имеется)</w:t>
      </w:r>
    </w:p>
    <w:bookmarkEnd w:id="901"/>
    <w:bookmarkStart w:name="z191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</w:t>
      </w:r>
    </w:p>
    <w:bookmarkEnd w:id="902"/>
    <w:bookmarkStart w:name="z19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</w:t>
      </w:r>
    </w:p>
    <w:bookmarkEnd w:id="903"/>
    <w:bookmarkStart w:name="z19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труды, публикации (указать количество и названия статей, монографий имеющих отношение к проблеме исследования, год публикации и издательство)</w:t>
      </w:r>
    </w:p>
    <w:bookmarkEnd w:id="904"/>
    <w:bookmarkStart w:name="z19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проведению исследований (область исследования)</w:t>
      </w:r>
    </w:p>
    <w:bookmarkEnd w:id="905"/>
    <w:bookmarkStart w:name="z191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Надлежащей клинической практики /</w:t>
      </w:r>
    </w:p>
    <w:bookmarkEnd w:id="906"/>
    <w:bookmarkStart w:name="z19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Надлежащей лабораторной практики</w:t>
      </w:r>
    </w:p>
    <w:bookmarkEnd w:id="907"/>
    <w:bookmarkStart w:name="z191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организации, контактный телефон, факс, e-mail</w:t>
      </w:r>
    </w:p>
    <w:bookmarkEnd w:id="908"/>
    <w:bookmarkStart w:name="z191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исследователя (исследователя)</w:t>
      </w:r>
    </w:p>
    <w:bookmarkEnd w:id="909"/>
    <w:bookmarkStart w:name="z191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руководителя, заверенная официально (отдел кадров)</w:t>
      </w:r>
    </w:p>
    <w:bookmarkEnd w:id="910"/>
    <w:bookmarkStart w:name="z192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3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вспомогательных медицинских изделий, вспомогательных лекарственных препаратов необходимых для проведения клинического исследования</w:t>
      </w:r>
    </w:p>
    <w:bookmarkEnd w:id="912"/>
    <w:bookmarkStart w:name="z192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Идентификационный код протокола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(присвоенный спонсором) версия (номер) и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или сокращенное название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применяется)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(спонсор)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bookmarkEnd w:id="913"/>
    <w:bookmarkStart w:name="z192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Вспомогательные медицинские изделия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Вспомогательные лекарственные препараты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757"/>
        <w:gridCol w:w="1080"/>
        <w:gridCol w:w="2434"/>
        <w:gridCol w:w="1757"/>
        <w:gridCol w:w="1081"/>
        <w:gridCol w:w="1758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Прочие расходные материалы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923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4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25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4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проведение экспертизы материалов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клинических исследований медицинских изделий</w:t>
      </w:r>
    </w:p>
    <w:bookmarkEnd w:id="9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заявка: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28"/>
        </w:tc>
      </w:tr>
    </w:tbl>
    <w:bookmarkStart w:name="z1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присвоенный уполномоченным органом:</w:t>
      </w:r>
    </w:p>
    <w:bookmarkEnd w:id="929"/>
    <w:bookmarkStart w:name="z1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первой подачи:</w:t>
      </w:r>
    </w:p>
    <w:bookmarkEnd w:id="930"/>
    <w:bookmarkStart w:name="z1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Европейская база данных медицинских изделий (European Database on Medical Devices,</w:t>
      </w:r>
    </w:p>
    <w:bookmarkEnd w:id="931"/>
    <w:bookmarkStart w:name="z1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Clinical Investigation identification number - EUDAMED CIV ID) – идентификационный номер клинического исследования (если известен):</w:t>
      </w:r>
    </w:p>
    <w:bookmarkEnd w:id="932"/>
    <w:bookmarkStart w:name="z1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Спонсор физическое лицо, официальный представитель спонсора или организация, уполномоченная спонсором, которое берет на себя ответственность за инициирование и реализацию клинических исследований</w:t>
      </w:r>
    </w:p>
    <w:bookmarkEnd w:id="933"/>
    <w:bookmarkStart w:name="z1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представитель спонсора / организация</w:t>
      </w:r>
    </w:p>
    <w:bookmarkEnd w:id="934"/>
    <w:bookmarkStart w:name="z1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наличии) контактного лица:</w:t>
      </w:r>
    </w:p>
    <w:bookmarkEnd w:id="935"/>
    <w:bookmarkStart w:name="z1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36"/>
    <w:bookmarkStart w:name="z2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37"/>
    <w:bookmarkStart w:name="z2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38"/>
    <w:bookmarkStart w:name="z2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39"/>
    <w:bookmarkStart w:name="z2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40"/>
    <w:bookmarkStart w:name="z2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изделие</w:t>
      </w:r>
    </w:p>
    <w:bookmarkEnd w:id="941"/>
    <w:bookmarkStart w:name="z2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изделия</w:t>
      </w:r>
    </w:p>
    <w:bookmarkEnd w:id="942"/>
    <w:bookmarkStart w:name="z2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</w:t>
      </w:r>
    </w:p>
    <w:bookmarkEnd w:id="943"/>
    <w:bookmarkStart w:name="z2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медицинского изделия</w:t>
      </w:r>
    </w:p>
    <w:bookmarkEnd w:id="944"/>
    <w:bookmarkStart w:name="z2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</w:t>
      </w:r>
    </w:p>
    <w:bookmarkEnd w:id="945"/>
    <w:bookmarkStart w:name="z2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безопасности (выбрать нужный) (I низкий риск; IIA средне-низкий</w:t>
      </w:r>
    </w:p>
    <w:bookmarkEnd w:id="946"/>
    <w:bookmarkStart w:name="z2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риск; IIB средне-высокий риск; III высокий риск; AIMD высокий риск (Active</w:t>
      </w:r>
    </w:p>
    <w:bookmarkEnd w:id="947"/>
    <w:bookmarkStart w:name="z2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Implantable Medical Devices – активные имплантируемые медицинские изделия)</w:t>
      </w:r>
    </w:p>
    <w:bookmarkEnd w:id="948"/>
    <w:bookmarkStart w:name="z2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Стерильные медицинского изделия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 маркировка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соответствующий</w:t>
      </w:r>
    </w:p>
    <w:bookmarkEnd w:id="952"/>
    <w:bookmarkStart w:name="z202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</w:t>
      </w:r>
    </w:p>
    <w:bookmarkEnd w:id="953"/>
    <w:bookmarkStart w:name="z202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физическое или юридическое лицо, ответственный за проектирование, изготовление, упаковку и маркировку медицинского изделия, прежде чем он будет помещен на рынок по торговому названию, независимо от того, операции осуществляются физическим лицом или от его имени третьей стороной.</w:t>
      </w:r>
    </w:p>
    <w:bookmarkEnd w:id="954"/>
    <w:bookmarkStart w:name="z202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представитель спонсора/организация</w:t>
      </w:r>
    </w:p>
    <w:bookmarkEnd w:id="955"/>
    <w:bookmarkStart w:name="z202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контактного лица:</w:t>
      </w:r>
    </w:p>
    <w:bookmarkEnd w:id="956"/>
    <w:bookmarkStart w:name="z202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57"/>
    <w:bookmarkStart w:name="z203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58"/>
    <w:bookmarkStart w:name="z203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59"/>
    <w:bookmarkStart w:name="z203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60"/>
    <w:bookmarkStart w:name="z203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61"/>
    <w:bookmarkStart w:name="z203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Контрактная исследовательская организация (соответствующая)</w:t>
      </w:r>
    </w:p>
    <w:bookmarkEnd w:id="962"/>
    <w:bookmarkStart w:name="z203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63"/>
    <w:bookmarkStart w:name="z203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контактного лица:</w:t>
      </w:r>
    </w:p>
    <w:bookmarkEnd w:id="964"/>
    <w:bookmarkStart w:name="z203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65"/>
    <w:bookmarkStart w:name="z203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66"/>
    <w:bookmarkStart w:name="z203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67"/>
    <w:bookmarkStart w:name="z204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68"/>
    <w:bookmarkStart w:name="z204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Клиническое исследование</w:t>
      </w:r>
    </w:p>
    <w:bookmarkEnd w:id="969"/>
    <w:bookmarkStart w:name="z204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исследования</w:t>
      </w:r>
    </w:p>
    <w:bookmarkEnd w:id="970"/>
    <w:bookmarkStart w:name="z204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клиническое исследование/Идентификационный код протокола клинического исследования (присвоенный спонсором) версия (номер) и дата</w:t>
      </w:r>
    </w:p>
    <w:bookmarkEnd w:id="971"/>
    <w:bookmarkStart w:name="z204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субъектов, которые будут включены в исследование: в Республике Казахстан: во всех странах, где проводится исследование:</w:t>
      </w:r>
    </w:p>
    <w:bookmarkEnd w:id="972"/>
    <w:bookmarkStart w:name="z204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медицинских изделий, которые будут использоваться в клиническом исследовании: в Республике Казахстан: во всех странах, где проводится исследование:</w:t>
      </w:r>
    </w:p>
    <w:bookmarkEnd w:id="973"/>
    <w:bookmarkStart w:name="z204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исследуется более чем одно медицинское изделие, то указать номер и название медицинского изделия:</w:t>
      </w:r>
    </w:p>
    <w:bookmarkEnd w:id="974"/>
    <w:bookmarkStart w:name="z204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принятия:</w:t>
      </w:r>
    </w:p>
    <w:bookmarkEnd w:id="975"/>
    <w:bookmarkStart w:name="z204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окончания:</w:t>
      </w:r>
    </w:p>
    <w:bookmarkEnd w:id="976"/>
    <w:bookmarkStart w:name="z204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Исследователь-координатор:</w:t>
      </w:r>
    </w:p>
    <w:bookmarkEnd w:id="977"/>
    <w:bookmarkStart w:name="z205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Исследователь, отвечающий за координацию деятельности исследователей всех исследовательских центров, участвующих в многоцентровом клиническом исследовании.</w:t>
      </w:r>
    </w:p>
    <w:bookmarkEnd w:id="978"/>
    <w:bookmarkStart w:name="z205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исследователя-координатора</w:t>
      </w:r>
    </w:p>
    <w:bookmarkEnd w:id="979"/>
    <w:bookmarkStart w:name="z205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80"/>
    <w:bookmarkStart w:name="z205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81"/>
    <w:bookmarkStart w:name="z205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82"/>
    <w:bookmarkStart w:name="z205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83"/>
    <w:bookmarkStart w:name="z205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84"/>
    <w:bookmarkStart w:name="z205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исследователь в Республике Казахстан</w:t>
      </w:r>
    </w:p>
    <w:bookmarkEnd w:id="985"/>
    <w:bookmarkStart w:name="z205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база, ответственный исследователь для одноцентрового исследования</w:t>
      </w:r>
    </w:p>
    <w:bookmarkEnd w:id="986"/>
    <w:bookmarkStart w:name="z205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ответственного исследователя</w:t>
      </w:r>
    </w:p>
    <w:bookmarkEnd w:id="987"/>
    <w:bookmarkStart w:name="z206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88"/>
    <w:bookmarkStart w:name="z206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89"/>
    <w:bookmarkStart w:name="z206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90"/>
    <w:bookmarkStart w:name="z206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91"/>
    <w:bookmarkStart w:name="z206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92"/>
    <w:bookmarkStart w:name="z206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исследователь в Республике Казахстан</w:t>
      </w:r>
    </w:p>
    <w:bookmarkEnd w:id="993"/>
    <w:bookmarkStart w:name="z206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база, или исследователь-координатор для мультицентрового исследования</w:t>
      </w:r>
    </w:p>
    <w:bookmarkEnd w:id="994"/>
    <w:bookmarkStart w:name="z206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исследователя-координатора</w:t>
      </w:r>
    </w:p>
    <w:bookmarkEnd w:id="995"/>
    <w:bookmarkStart w:name="z206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96"/>
    <w:bookmarkStart w:name="z206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97"/>
    <w:bookmarkStart w:name="z207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98"/>
    <w:bookmarkStart w:name="z207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99"/>
    <w:bookmarkStart w:name="z207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1000"/>
    <w:bookmarkStart w:name="z207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Исследовательские центры за пределами Республики Казахстан</w:t>
      </w:r>
    </w:p>
    <w:bookmarkEnd w:id="1001"/>
    <w:bookmarkStart w:name="z207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странах, где это исследование проводилось/или будет зарегистрировано уполномоченным органом, включенные для обсуждения</w:t>
      </w:r>
    </w:p>
    <w:bookmarkEnd w:id="10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6655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где получено разрешение</w:t>
            </w:r>
          </w:p>
          <w:bookmarkEnd w:id="1003"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где разрешение на рассмотрении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возражения, или дополнительные комментарии, к исследованию, которые были подняты уполномоченными органами других стран</w:t>
      </w:r>
    </w:p>
    <w:bookmarkEnd w:id="1004"/>
    <w:bookmarkStart w:name="z208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1005"/>
    <w:bookmarkStart w:name="z208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пожалуйста, укажите, где и причины</w:t>
      </w:r>
    </w:p>
    <w:bookmarkEnd w:id="1006"/>
    <w:bookmarkStart w:name="z208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ссылок необходимой информации предусмотренных в поданной документации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2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Исследуемое медицинское изделие</w:t>
            </w:r>
          </w:p>
          <w:bookmarkEnd w:id="1008"/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медицинского изделия, в том числе показаний и противопоказаний</w:t>
            </w:r>
          </w:p>
          <w:bookmarkEnd w:id="100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медицинского изделия, механизм действия, составные части и материалы, также идентификация каких-либо функции конструкции, которые отличаются от ранее утвержденных при государственной регистрации продукции</w:t>
            </w:r>
          </w:p>
          <w:bookmarkEnd w:id="101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анализа рисков и оценки рисков, в том числе потенциальных рисков и ожидаемых серьезных побочных реакциях медицинского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 выявленных в ходе клинического исследования побочных реакциях</w:t>
            </w:r>
          </w:p>
          <w:bookmarkEnd w:id="101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изложение испытаний медицинского изделия и любых аналогичных медицинских изделий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  <w:bookmarkEnd w:id="101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результатов предшествующих доклинических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все соответствующие доклинические испытания завершены: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обоснование, почему расследование может быть начато.</w:t>
            </w:r>
          </w:p>
          <w:bookmarkEnd w:id="101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литературы и результаты научно обоснованной методологии предполагаемого использования медицинского изделия</w:t>
            </w:r>
          </w:p>
          <w:bookmarkEnd w:id="101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соответствующих стандартов, применяемых в полном объеме или в частности, и в какой степени стандарты были применены</w:t>
            </w:r>
          </w:p>
          <w:bookmarkEnd w:id="101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клинического исследования</w:t>
            </w:r>
          </w:p>
          <w:bookmarkEnd w:id="1016"/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Цель, конечные точки и конкретные гипотезы, которые будут приняты или отклонены, а также прошел/ не прошел критерии, которые применяют к результатам расследования</w:t>
            </w:r>
          </w:p>
          <w:bookmarkEnd w:id="101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для статистического обработки, в том числе выбора размера выборки, ожидаемых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  <w:bookmarkEnd w:id="101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наблюдения конкретного субъекта исследования, в рамках исследования, включая процедуры наблюдения для субъектов, которые прекратили исследование</w:t>
            </w:r>
          </w:p>
          <w:bookmarkEnd w:id="101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и обеспечение качества</w:t>
            </w:r>
          </w:p>
          <w:bookmarkEnd w:id="1020"/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  <w:bookmarkEnd w:id="102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плана мониторинга, в том числе частоты мониторинга и степени проверки исходных данных.</w:t>
            </w:r>
          </w:p>
          <w:bookmarkEnd w:id="102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</w:tbl>
    <w:bookmarkStart w:name="z21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Заявка содержит информацию в отношении всех объектов, аккредитованных на проведение клинического исследования медицинского изделия, как описано в руководящем документе "Нормативные требования", доступные на сайте www.medicaldevices.dk /clinicalinvestigation. Если ограниченное число в отношении всех объектов в распоряжении считать значения для конкретного клинического исследования, сопроводительное письмо содержит список в отношении всех объектов, а также обоснованности таких упущений.</w:t>
      </w:r>
    </w:p>
    <w:bookmarkEnd w:id="1023"/>
    <w:bookmarkStart w:name="z21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(Спонсора) Я, нижеподписавшийся, данным подтверждаю (подтверждаю от лица спонсора), что:</w:t>
      </w:r>
    </w:p>
    <w:bookmarkEnd w:id="1024"/>
    <w:bookmarkStart w:name="z21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</w:t>
      </w:r>
    </w:p>
    <w:bookmarkEnd w:id="1025"/>
    <w:bookmarkStart w:name="z213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информации, содержащейся в предоставленных материалах на проведение клинических исследований;</w:t>
      </w:r>
    </w:p>
    <w:bookmarkEnd w:id="1026"/>
    <w:bookmarkStart w:name="z21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медицинское изделие удовлетворяет применимым требованиям безопасности и эффективности, за исключением свойств и характеристик безопасности и эффективности, которые исследуются в ходе клинических исследований;</w:t>
      </w:r>
    </w:p>
    <w:bookmarkEnd w:id="1027"/>
    <w:bookmarkStart w:name="z214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bookmarkEnd w:id="1028"/>
    <w:bookmarkStart w:name="z21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</w:r>
    </w:p>
    <w:bookmarkEnd w:id="1029"/>
    <w:bookmarkStart w:name="z21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 возможных рисках и ожидаемых побочных реакциях, базирующихся на существующем опыте применения.</w:t>
      </w:r>
    </w:p>
    <w:bookmarkEnd w:id="1030"/>
    <w:bookmarkStart w:name="z21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1031"/>
    <w:bookmarkStart w:name="z21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bookmarkEnd w:id="1032"/>
    <w:bookmarkStart w:name="z21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печатными буквами:</w:t>
      </w:r>
    </w:p>
    <w:bookmarkEnd w:id="1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8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файл на медицинское изделие (кроме медицинского изделия для диагностики in vitro)</w:t>
      </w:r>
    </w:p>
    <w:bookmarkEnd w:id="1034"/>
    <w:bookmarkStart w:name="z21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Общее описание медицинского изделия</w:t>
      </w:r>
    </w:p>
    <w:bookmarkEnd w:id="1035"/>
    <w:bookmarkStart w:name="z21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Технический файл содержит следующую информацию с описанием медицинского изделия:</w:t>
      </w:r>
    </w:p>
    <w:bookmarkEnd w:id="1036"/>
    <w:bookmarkStart w:name="z21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наименование медицинского изделия;</w:t>
      </w:r>
    </w:p>
    <w:bookmarkEnd w:id="1037"/>
    <w:bookmarkStart w:name="z21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общее описание и назначение медицинского изделия;</w:t>
      </w:r>
    </w:p>
    <w:bookmarkEnd w:id="1038"/>
    <w:bookmarkStart w:name="z21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информация, позволяющая идентифицировать медицинское изделие, в том числе его модификацию;</w:t>
      </w:r>
    </w:p>
    <w:bookmarkEnd w:id="1039"/>
    <w:bookmarkStart w:name="z21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вид медицинского изделия в соответствии с номенклатурой медицинских изделий;</w:t>
      </w:r>
    </w:p>
    <w:bookmarkEnd w:id="1040"/>
    <w:bookmarkStart w:name="z21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предназначенные пользователи;</w:t>
      </w:r>
    </w:p>
    <w:bookmarkEnd w:id="1041"/>
    <w:bookmarkStart w:name="z21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принципы действия медицинского изделия;</w:t>
      </w:r>
    </w:p>
    <w:bookmarkEnd w:id="1042"/>
    <w:bookmarkStart w:name="z21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ж)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применения;</w:t>
      </w:r>
    </w:p>
    <w:bookmarkEnd w:id="1043"/>
    <w:bookmarkStart w:name="z21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з) объяснение свойств и характеристик медицинского изделия;</w:t>
      </w:r>
    </w:p>
    <w:bookmarkEnd w:id="1044"/>
    <w:bookmarkStart w:name="z21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и) описание и (или) перечень возможных модификаций рассматриваемого медицинского изделия;</w:t>
      </w:r>
    </w:p>
    <w:bookmarkEnd w:id="1045"/>
    <w:bookmarkStart w:name="z21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к) общее описание основных функциональных элементов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bookmarkEnd w:id="1046"/>
    <w:bookmarkStart w:name="z21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л) описание материалов, вступающих в непосредственный или опосредованный контакт с телом человека.</w:t>
      </w:r>
    </w:p>
    <w:bookmarkEnd w:id="1047"/>
    <w:bookmarkStart w:name="z21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Описание медицинского изделия</w:t>
      </w:r>
    </w:p>
    <w:bookmarkEnd w:id="1048"/>
    <w:bookmarkStart w:name="z21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Технический файл содержит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bookmarkEnd w:id="1049"/>
    <w:bookmarkStart w:name="z21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Ссылка на подобные и предыдущие модификации медицинского изделия</w:t>
      </w:r>
    </w:p>
    <w:bookmarkEnd w:id="1050"/>
    <w:bookmarkStart w:name="z21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содержит краткое описание:</w:t>
      </w:r>
    </w:p>
    <w:bookmarkEnd w:id="1051"/>
    <w:bookmarkStart w:name="z21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предыдущих модификаций рассматриваемого медицинского изделия (при наличии);</w:t>
      </w:r>
    </w:p>
    <w:bookmarkEnd w:id="1052"/>
    <w:bookmarkStart w:name="z216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подобных модификаций медицинского изделия, находящихся в обращении на международных рынках.</w:t>
      </w:r>
    </w:p>
    <w:bookmarkEnd w:id="1053"/>
    <w:bookmarkStart w:name="z21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Сопроводительная информация</w:t>
      </w:r>
    </w:p>
    <w:bookmarkEnd w:id="1054"/>
    <w:bookmarkStart w:name="z21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Технический файл содержит:</w:t>
      </w:r>
    </w:p>
    <w:bookmarkEnd w:id="1055"/>
    <w:bookmarkStart w:name="z21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данные о маркировке медицинского изделия и его упаковки (проекты маркировки);</w:t>
      </w:r>
    </w:p>
    <w:bookmarkEnd w:id="1056"/>
    <w:bookmarkStart w:name="z21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инструкцию по применению (эксплуатационную документацию) медицинского изделия.</w:t>
      </w:r>
    </w:p>
    <w:bookmarkEnd w:id="1057"/>
    <w:bookmarkStart w:name="z217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Проектирование и разработка медицинского изделия.</w:t>
      </w:r>
    </w:p>
    <w:bookmarkEnd w:id="1058"/>
    <w:bookmarkStart w:name="z21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Технический файл содержит информацию, позволяющую получить общее представление об основных стадиях проектирования рассматриваемого медицинского изделия. Данная информация может быть представлена в виде блок-схемы процессов.</w:t>
      </w:r>
    </w:p>
    <w:bookmarkEnd w:id="1059"/>
    <w:bookmarkStart w:name="z217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Производственные процессы</w:t>
      </w:r>
    </w:p>
    <w:bookmarkEnd w:id="1060"/>
    <w:bookmarkStart w:name="z217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Технический файл содержит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bookmarkEnd w:id="1061"/>
    <w:bookmarkStart w:name="z217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Производственные площадки</w:t>
      </w:r>
    </w:p>
    <w:bookmarkEnd w:id="1062"/>
    <w:bookmarkStart w:name="z217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техническом файле идентифицируются производственные площадки, на которых осуществляется производственная деятельность по рассматриваемому медицинского изделия. Если для данных площадок имеются сертификаты системы менеджмента качества или равноценные документы, то их копии прилагаются к техническому файлу.</w:t>
      </w:r>
    </w:p>
    <w:bookmarkEnd w:id="1063"/>
    <w:bookmarkStart w:name="z217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Сведения о соответствии общим требованиям</w:t>
      </w:r>
    </w:p>
    <w:bookmarkEnd w:id="1064"/>
    <w:bookmarkStart w:name="z217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Технический файл включает в себя сведения о соответствии общим требованиям.</w:t>
      </w:r>
    </w:p>
    <w:bookmarkEnd w:id="1065"/>
    <w:bookmarkStart w:name="z218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Результаты анализа и управления риском</w:t>
      </w:r>
    </w:p>
    <w:bookmarkEnd w:id="1066"/>
    <w:bookmarkStart w:name="z218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Технический файл содержит краткий перечень рисков, идентифицированных в процессе анализа риска, и описание способов управления данными рисками в целях снижения их до допустимого уровня.</w:t>
      </w:r>
    </w:p>
    <w:bookmarkEnd w:id="1067"/>
    <w:bookmarkStart w:name="z218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X. Деятельность по верификации и валидации</w:t>
      </w:r>
    </w:p>
    <w:bookmarkEnd w:id="1068"/>
    <w:bookmarkStart w:name="z218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Технический файл содержит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bookmarkEnd w:id="1069"/>
    <w:bookmarkStart w:name="z218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результаты испытаний в испытательных лабораториях (центрах);</w:t>
      </w:r>
    </w:p>
    <w:bookmarkEnd w:id="1070"/>
    <w:bookmarkStart w:name="z218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результаты лабораторных и (или) заводских испытаний, в том числе результаты испытаний в условиях, имитирующих эксплуатационные;</w:t>
      </w:r>
    </w:p>
    <w:bookmarkEnd w:id="1071"/>
    <w:bookmarkStart w:name="z218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результаты лабораторных испытаний на животных для подтверждения правильности концепции готового медицинского изделия;</w:t>
      </w:r>
    </w:p>
    <w:bookmarkEnd w:id="1072"/>
    <w:bookmarkStart w:name="z218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bookmarkEnd w:id="1073"/>
    <w:bookmarkStart w:name="z218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bookmarkEnd w:id="1074"/>
    <w:bookmarkStart w:name="z21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обзор опубликованных литературных источников касательно рассматриваемого медицинского изделия или подобных изделий.</w:t>
      </w:r>
    </w:p>
    <w:bookmarkEnd w:id="1075"/>
    <w:bookmarkStart w:name="z219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Технический файл содержит:</w:t>
      </w:r>
    </w:p>
    <w:bookmarkEnd w:id="1076"/>
    <w:bookmarkStart w:name="z219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сведения о биологической совместимости;</w:t>
      </w:r>
    </w:p>
    <w:bookmarkEnd w:id="1077"/>
    <w:bookmarkStart w:name="z219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сведения о лекарственных средствах, входящих в состав рассматриваемого медицинского изделия;</w:t>
      </w:r>
    </w:p>
    <w:bookmarkEnd w:id="1078"/>
    <w:bookmarkStart w:name="z21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сведения о биологической безопасности медицинского изделия, включающих в себя клетки, ткани или их производные, взятые у человека или животных;</w:t>
      </w:r>
    </w:p>
    <w:bookmarkEnd w:id="1079"/>
    <w:bookmarkStart w:name="z21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сведения о методах стерилизации;</w:t>
      </w:r>
    </w:p>
    <w:bookmarkEnd w:id="1080"/>
    <w:bookmarkStart w:name="z21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сведения о верификации и валидации программного обеспечения при проектировании медицинского изделия;</w:t>
      </w:r>
    </w:p>
    <w:bookmarkEnd w:id="1081"/>
    <w:bookmarkStart w:name="z21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отчет об обосновании клинической эффективности и безопасности медицинского изделия.</w:t>
      </w:r>
    </w:p>
    <w:bookmarkEnd w:id="1082"/>
    <w:bookmarkStart w:name="z21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Изложение результатов проведенных клинических испытаний (исследований), кроме выводов, включают в себя протоколы испытаний (исследований) в полном объеме.</w:t>
      </w:r>
    </w:p>
    <w:bookmarkEnd w:id="1083"/>
    <w:bookmarkStart w:name="z21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bookmarkEnd w:id="1084"/>
    <w:bookmarkStart w:name="z21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</w:t>
      </w:r>
    </w:p>
    <w:bookmarkEnd w:id="1085"/>
    <w:bookmarkStart w:name="z22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Если медицинское изделие включает в себя лекарственные средства, то технический файл содержит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</w:p>
    <w:bookmarkEnd w:id="1086"/>
    <w:bookmarkStart w:name="z22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Технический файл содержит перечень всех материалов животного или человеческого происхождения, использованных в медицинское изделие. Технический файл содержит подробную информацию о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bookmarkEnd w:id="1087"/>
    <w:bookmarkStart w:name="z22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технический файл следует также включать результаты валидации процесса, подтверждающие наличие производственных процедур, минимизирующих биологические риски, в частности в отношении вирусов и других возбудителей болезней.</w:t>
      </w:r>
    </w:p>
    <w:bookmarkEnd w:id="1088"/>
    <w:bookmarkStart w:name="z22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bookmarkEnd w:id="1089"/>
    <w:bookmarkStart w:name="z22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В случае если медицинское изделие поставляется в стерильном виде, технический файл содержит сведения о валидации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о валидации включает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стандартами, и краткое изложение полученных результатов.</w:t>
      </w:r>
    </w:p>
    <w:bookmarkEnd w:id="1090"/>
    <w:bookmarkStart w:name="z22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Технический файл содержит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верификации, валидации и результатов испытаний, выполненных в организации-производителе, а также сведения о всех имеющихся конфигурациях аппаратных средств и операционных системах, идентифицированных в сопроводительной документации.</w:t>
      </w:r>
    </w:p>
    <w:bookmarkEnd w:id="1091"/>
    <w:bookmarkStart w:name="z220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описываются цели указанных исследований, методология, результаты, анализ и заключения.</w:t>
      </w:r>
    </w:p>
    <w:bookmarkEnd w:id="10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9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экспертной организации</w:t>
      </w:r>
    </w:p>
    <w:bookmarkEnd w:id="1093"/>
    <w:bookmarkStart w:name="z22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Полное название клинического исследования лекарственного средства:</w:t>
      </w:r>
    </w:p>
    <w:bookmarkEnd w:id="10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5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(если применимо):</w:t>
            </w:r>
          </w:p>
          <w:bookmarkEnd w:id="1096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97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исследуемого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(МНН или название действующего вещества)</w:t>
            </w:r>
          </w:p>
          <w:bookmarkEnd w:id="1098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99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доза, концентрация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00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протокола клинического исследования лекарственного препарата: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01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02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03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04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05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06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07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Заключение </w:t>
            </w:r>
          </w:p>
        </w:tc>
      </w:tr>
    </w:tbl>
    <w:bookmarkStart w:name="z224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0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экспертной организации</w:t>
      </w:r>
    </w:p>
    <w:bookmarkEnd w:id="1109"/>
    <w:bookmarkStart w:name="z225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медицинского изделия: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1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(наименование организации, адрес)</w:t>
            </w:r>
          </w:p>
          <w:bookmarkEnd w:id="1112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13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исследуемого медицинского изделия 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14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(при наличии)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15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Название протокола клинического исследования 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16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17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18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19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20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21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22"/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Заключение </w:t>
            </w:r>
          </w:p>
        </w:tc>
      </w:tr>
    </w:tbl>
    <w:bookmarkStart w:name="z228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2289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bookmarkEnd w:id="1124"/>
    <w:bookmarkStart w:name="z229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</w:t>
      </w:r>
    </w:p>
    <w:bookmarkEnd w:id="1125"/>
    <w:bookmarkStart w:name="z229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6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заявителем:</w:t>
      </w:r>
    </w:p>
    <w:bookmarkEnd w:id="1127"/>
    <w:bookmarkStart w:name="z229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8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А1. Идентификация клинического исследования</w:t>
      </w:r>
    </w:p>
    <w:bookmarkEnd w:id="1129"/>
    <w:bookmarkStart w:name="z229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существенная поправка касается более одного протокола клинического исследования для исследуемого лекарственного средства, спонсор может сделать обобщенное сообщение Экспертной организации при условии, что в сопроводительном письме и заявлении указан перечень всех протоколов клинических исследований, которых касается поправка)</w:t>
      </w:r>
    </w:p>
    <w:bookmarkEnd w:id="1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клинического исследования:</w:t>
            </w:r>
          </w:p>
          <w:bookmarkEnd w:id="11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код протокола и дата (любая поправка к протоколу имеет номер и дату):</w:t>
            </w:r>
          </w:p>
          <w:bookmarkEnd w:id="11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международных базах клинических исследований:</w:t>
            </w:r>
          </w:p>
          <w:bookmarkEnd w:id="11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A2. Идентификация поправки</w:t>
      </w:r>
    </w:p>
    <w:bookmarkEnd w:id="1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9"/>
        <w:gridCol w:w="1282"/>
        <w:gridCol w:w="6739"/>
      </w:tblGrid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Поправки к протоколу</w:t>
            </w:r>
          </w:p>
          <w:bookmarkEnd w:id="113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Поправки в начальную заявку на получение заключения (одобрения)</w:t>
            </w:r>
          </w:p>
          <w:bookmarkEnd w:id="113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bookmarkStart w:name="z231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Идентификация спонсора, который подает данную заявку</w:t>
      </w:r>
    </w:p>
    <w:bookmarkEnd w:id="1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B1. Спонсор</w:t>
            </w:r>
          </w:p>
          <w:bookmarkEnd w:id="113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(фамилия представителя) спонсора:</w:t>
            </w:r>
          </w:p>
          <w:bookmarkEnd w:id="113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контактного лица:</w:t>
            </w:r>
          </w:p>
          <w:bookmarkEnd w:id="114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Адрес: </w:t>
            </w:r>
          </w:p>
          <w:bookmarkEnd w:id="114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(факс):</w:t>
            </w:r>
          </w:p>
          <w:bookmarkEnd w:id="11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  <w:bookmarkEnd w:id="114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  <w:bookmarkEnd w:id="114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(фамилия представителя) спонсора:</w:t>
            </w:r>
          </w:p>
          <w:bookmarkEnd w:id="114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контактного лица:</w:t>
            </w:r>
          </w:p>
          <w:bookmarkEnd w:id="114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Адрес: </w:t>
            </w:r>
          </w:p>
          <w:bookmarkEnd w:id="114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(факс):</w:t>
            </w:r>
          </w:p>
          <w:bookmarkEnd w:id="114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  <w:bookmarkEnd w:id="1149"/>
        </w:tc>
      </w:tr>
    </w:tbl>
    <w:bookmarkStart w:name="z234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Идентификация заявителя (отметить соответствующую клеточку)</w:t>
      </w:r>
    </w:p>
    <w:bookmarkEnd w:id="1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9"/>
        <w:gridCol w:w="517"/>
        <w:gridCol w:w="5846"/>
        <w:gridCol w:w="518"/>
      </w:tblGrid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С1. Заявка в Экспертную организацию</w:t>
            </w:r>
          </w:p>
          <w:bookmarkEnd w:id="115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С2. Заявка в комиссию по вопросам биоэтики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</w:t>
            </w:r>
          </w:p>
          <w:bookmarkEnd w:id="115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спонсора</w:t>
            </w:r>
          </w:p>
          <w:bookmarkEnd w:id="115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спонсора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или организация, уполномоченная спонсором для подачи данной заявки. В этом случае указать:</w:t>
            </w:r>
          </w:p>
          <w:bookmarkEnd w:id="115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(Ф.И.О. физического лица):</w:t>
            </w:r>
          </w:p>
          <w:bookmarkEnd w:id="11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(при наличии) физического лица):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контактного лица:</w:t>
            </w:r>
          </w:p>
          <w:bookmarkEnd w:id="11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bookmarkEnd w:id="115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(факс):</w:t>
            </w:r>
          </w:p>
          <w:bookmarkEnd w:id="115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  <w:bookmarkEnd w:id="115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D.Тип поправок (отметьте соответствующую клеточку)</w:t>
      </w:r>
    </w:p>
    <w:bookmarkEnd w:id="1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675"/>
        <w:gridCol w:w="676"/>
      </w:tblGrid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поправки относятся преимущественно к уже принятым срочным мерам по обеспечению безопасности</w:t>
            </w:r>
          </w:p>
          <w:bookmarkEnd w:id="116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1162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1163"/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содержание поправок</w:t>
            </w:r>
          </w:p>
          <w:bookmarkEnd w:id="116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Поправки, влияющие на безопасность или физическое, или психическое благополучие субъекта исследования</w:t>
            </w:r>
          </w:p>
          <w:bookmarkEnd w:id="116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интерпретации научной документации (значение исследования)</w:t>
            </w:r>
          </w:p>
          <w:bookmarkEnd w:id="116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составе исследуемого(ых) лекарственного(ых) средства (в)</w:t>
            </w:r>
          </w:p>
          <w:bookmarkEnd w:id="116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организации проведения или руководстве клинического исследования</w:t>
            </w:r>
          </w:p>
          <w:bookmarkEnd w:id="116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или включение дополнительного места проведения клинического исследования в Республике Казахстан (ответственного(ых) исследователя (ей), исследователя-координатора)</w:t>
            </w:r>
          </w:p>
          <w:bookmarkEnd w:id="116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спонсора, его представителя, заявителя</w:t>
            </w:r>
          </w:p>
          <w:bookmarkEnd w:id="117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распределении основных обязанностей при проведении клинического исследования</w:t>
            </w:r>
          </w:p>
          <w:bookmarkEnd w:id="117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уточнить:</w:t>
            </w:r>
          </w:p>
          <w:bookmarkEnd w:id="117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изменение</w:t>
            </w:r>
          </w:p>
          <w:bookmarkEnd w:id="117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уточнить:</w:t>
            </w:r>
          </w:p>
          <w:bookmarkEnd w:id="117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случай</w:t>
            </w:r>
          </w:p>
          <w:bookmarkEnd w:id="117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уточнить:</w:t>
            </w:r>
          </w:p>
          <w:bookmarkEnd w:id="117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поправки:</w:t>
            </w:r>
          </w:p>
          <w:bookmarkEnd w:id="117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информации, указанной в заявке</w:t>
            </w:r>
          </w:p>
          <w:bookmarkEnd w:id="117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поправки в протокол клинического исследования</w:t>
            </w:r>
          </w:p>
          <w:bookmarkEnd w:id="117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 других прилагаемых документах</w:t>
            </w:r>
          </w:p>
          <w:bookmarkEnd w:id="118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уточнить:</w:t>
            </w:r>
          </w:p>
          <w:bookmarkEnd w:id="118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случай</w:t>
            </w:r>
          </w:p>
          <w:bookmarkEnd w:id="118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уточнить:</w:t>
            </w:r>
          </w:p>
          <w:bookmarkEnd w:id="118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E. Причины внесения поправок (одним-двумя предложениями):</w:t>
      </w:r>
    </w:p>
    <w:bookmarkEnd w:id="1184"/>
    <w:bookmarkStart w:name="z247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F. Краткое описание поправок:</w:t>
      </w:r>
    </w:p>
    <w:bookmarkEnd w:id="1185"/>
    <w:bookmarkStart w:name="z247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G. Перечень документов, прилагаемых к заявке</w:t>
      </w:r>
    </w:p>
    <w:bookmarkEnd w:id="1186"/>
    <w:bookmarkStart w:name="z247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Предоставить документы,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Отметить соответствующую (ие) клеточку (и).</w:t>
      </w:r>
    </w:p>
    <w:bookmarkEnd w:id="1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11960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88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Сопроводительное письмо, в котором указан тип поправки и причину(ы) ее (их) внесения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89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сути внесенной поправки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90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измененных документов (идентификация, номер, дата)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91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Страницы со старой и новой формулировкой (по возможности)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92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193"/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версия файла в формате Word и копия первичной заявки с отмеченными измененными данными (по возможности) Новая версия файла в формате Word и копия первичного заявления с отмеченными измененными данными (по возможности)</w:t>
            </w:r>
          </w:p>
        </w:tc>
      </w:tr>
    </w:tbl>
    <w:bookmarkStart w:name="z249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и имя заявителя</w:t>
      </w:r>
    </w:p>
    <w:bookmarkEnd w:id="1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64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Я, подписавшийся ниже, настоящим подтверждаю (от имени спонсора), что (ненужное зачеркнуть): </w:t>
            </w:r>
          </w:p>
          <w:bookmarkEnd w:id="11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представленная в данной заявке информация является верной;</w:t>
            </w:r>
          </w:p>
          <w:bookmarkEnd w:id="11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  <w:bookmarkEnd w:id="11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есть основания для внесения предлагаемых поправок</w:t>
            </w:r>
          </w:p>
          <w:bookmarkEnd w:id="1198"/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Заявитель, который подает данную заявку в уполномоченный орган:</w:t>
            </w:r>
          </w:p>
          <w:bookmarkEnd w:id="1199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(исследователь), который подает данную заявку в комиссию по вопросам биоэтики: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bookmarkEnd w:id="1200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  <w:bookmarkEnd w:id="1201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(печатными буквами):</w:t>
            </w:r>
          </w:p>
          <w:bookmarkEnd w:id="1202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(печатными буквами):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0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Сообщение о серьезной нежелательной реакции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лекарственные средства, изучающийся в клиническом исследовании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1068"/>
        <w:gridCol w:w="418"/>
        <w:gridCol w:w="418"/>
        <w:gridCol w:w="421"/>
        <w:gridCol w:w="532"/>
        <w:gridCol w:w="535"/>
        <w:gridCol w:w="533"/>
        <w:gridCol w:w="535"/>
        <w:gridCol w:w="758"/>
        <w:gridCol w:w="758"/>
        <w:gridCol w:w="248"/>
        <w:gridCol w:w="253"/>
        <w:gridCol w:w="256"/>
        <w:gridCol w:w="30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Протокола клинического исследования</w:t>
            </w:r>
          </w:p>
          <w:bookmarkEnd w:id="12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лс</w:t>
            </w:r>
          </w:p>
          <w:bookmarkEnd w:id="12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лечебного учреждения, в котором выявлена нежелательная реакция (на территории Республики Казахстан)</w:t>
            </w:r>
          </w:p>
          <w:bookmarkEnd w:id="12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Информация о нежелательной реакции</w:t>
            </w:r>
          </w:p>
          <w:bookmarkEnd w:id="1207"/>
        </w:tc>
      </w:tr>
      <w:tr>
        <w:trPr>
          <w:trHeight w:val="3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  <w:bookmarkEnd w:id="1208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1а. 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 возраст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4.-6. Дата начала реакции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8.-12. Проверьте все соответствующие неблагоприятные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Смерть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Угроза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Госпитализации или продление ее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Стойкая утрата трудоспособности /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Врожденная аномалия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 с медицинской точки зрения важное событие</w:t>
            </w:r>
          </w:p>
          <w:bookmarkEnd w:id="12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7.+13 описание реакций (-ый) (включая данные лабораторных и инструментальных исследований)</w:t>
            </w:r>
          </w:p>
          <w:bookmarkEnd w:id="1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Информация о подозреваемом препарате</w:t>
            </w:r>
          </w:p>
          <w:bookmarkEnd w:id="1211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Подозреваемый препарат(ы) (включая международное непатентованное наименование).</w:t>
            </w:r>
          </w:p>
          <w:bookmarkEnd w:id="1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Исчезла ли реакция после отмены препарата: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 не применимо</w:t>
            </w:r>
          </w:p>
          <w:bookmarkEnd w:id="121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Суточная доза</w:t>
            </w:r>
          </w:p>
          <w:bookmarkEnd w:id="12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Путь введения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Повторились ли события после повторного применения препарата:</w:t>
            </w:r>
          </w:p>
          <w:bookmarkEnd w:id="1215"/>
          <w:bookmarkStart w:name="z2572" w:id="1216"/>
          <w:p>
            <w:pPr>
              <w:spacing w:after="20"/>
              <w:ind w:left="20"/>
              <w:jc w:val="both"/>
            </w:pPr>
          </w:p>
          <w:bookmarkEnd w:id="12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574" w:id="1217"/>
          <w:p>
            <w:pPr>
              <w:spacing w:after="20"/>
              <w:ind w:left="20"/>
              <w:jc w:val="both"/>
            </w:pPr>
          </w:p>
          <w:bookmarkEnd w:id="12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576" w:id="1218"/>
          <w:p>
            <w:pPr>
              <w:spacing w:after="20"/>
              <w:ind w:left="20"/>
              <w:jc w:val="both"/>
            </w:pPr>
          </w:p>
          <w:bookmarkEnd w:id="12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показания к назначению</w:t>
            </w:r>
          </w:p>
          <w:bookmarkEnd w:id="1219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даты терапии (с/по)</w:t>
            </w:r>
          </w:p>
          <w:bookmarkEnd w:id="1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Продолжительность терапии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Сопутствующая лекарственная терапия и анамнез</w:t>
            </w:r>
          </w:p>
          <w:bookmarkEnd w:id="1221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Сопутствующие препараты и даты введения (за исключением тех, которые применяли для лечения нежелательной реакции)</w:t>
            </w:r>
          </w:p>
          <w:bookmarkEnd w:id="1222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Другая значимая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заболевания:</w:t>
            </w:r>
          </w:p>
          <w:bookmarkEnd w:id="122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Производитель</w:t>
            </w:r>
          </w:p>
          <w:bookmarkEnd w:id="1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Первоначальный репортер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8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неблагоприятном событии, связанном с применением медицинского изделия</w:t>
      </w:r>
    </w:p>
    <w:bookmarkEnd w:id="1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26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спонсора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контактный телефон, факс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27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а) наименование медицинского изделия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серийный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номер партии или серии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номер регистрационного удостоверения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28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29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поставщика (при наличии информации)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контакты (адрес, телефон)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30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медицинского изделия (день/месяц/год)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3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годности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32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233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234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неблагоприятного события (инцидента), связанного с применением медицинского изделия (выбрать нужное):</w:t>
            </w:r>
          </w:p>
          <w:bookmarkEnd w:id="1235"/>
          <w:bookmarkStart w:name="z2649" w:id="1236"/>
          <w:p>
            <w:pPr>
              <w:spacing w:after="20"/>
              <w:ind w:left="20"/>
              <w:jc w:val="both"/>
            </w:pPr>
          </w:p>
          <w:bookmarkEnd w:id="12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серьезная и (или) непредвиденная побочная реакция, не указанная в протоколе испытания, инструкции по применению, или руководстве по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651" w:id="1237"/>
          <w:p>
            <w:pPr>
              <w:spacing w:after="20"/>
              <w:ind w:left="20"/>
              <w:jc w:val="both"/>
            </w:pPr>
          </w:p>
          <w:bookmarkEnd w:id="12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побочное явление при применении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653" w:id="1238"/>
          <w:p>
            <w:pPr>
              <w:spacing w:after="20"/>
              <w:ind w:left="20"/>
              <w:jc w:val="both"/>
            </w:pPr>
          </w:p>
          <w:bookmarkEnd w:id="12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особенности взаимодействия медицинского изделия между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655" w:id="1239"/>
          <w:p>
            <w:pPr>
              <w:spacing w:after="20"/>
              <w:ind w:left="20"/>
              <w:jc w:val="both"/>
            </w:pPr>
          </w:p>
          <w:bookmarkEnd w:id="12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ненадлежащее качество медицинского изделия обстоятельства, создающие угрозу жизни и здоровью населения и медицинских работников при применении и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657" w:id="1240"/>
          <w:p>
            <w:pPr>
              <w:spacing w:after="20"/>
              <w:ind w:left="20"/>
              <w:jc w:val="both"/>
            </w:pPr>
          </w:p>
          <w:bookmarkEnd w:id="12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случаи неблагоприятного события (инцидента)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24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пользователем или медицинской организацией меры по устранению неблагоприятного события (инцидента)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242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Причиненный вред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243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</w:t>
            </w:r>
          </w:p>
        </w:tc>
      </w:tr>
    </w:tbl>
    <w:bookmarkStart w:name="z266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достоверность сведений, содержащихся в настоящем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Приложение: копии документов, свидетельствующих о неблагоприятном событии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(инциденте), на ___ л. в 1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направляющее извещение: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bookmarkEnd w:id="1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2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клиническом исследовании медицинского изделия</w:t>
      </w:r>
    </w:p>
    <w:bookmarkEnd w:id="1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(координатор-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многоцентровых испытаний))</w:t>
            </w:r>
          </w:p>
        </w:tc>
      </w:tr>
    </w:tbl>
    <w:bookmarkStart w:name="z267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клиническом исследовании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от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Составлен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адрес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Полномочия на проведение клинического исследования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Разрешение на проведение клинического исследования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Период проведения клинического исследования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и адрес производителя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места производства медицинского изделия (производственной площадки)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Наименование и адрес уполномоченного представителя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производителей третьих стран)____________________________________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Данные об исследователях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работы, должность, научная степень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Идентификация и описание исследуемого медицинского изделия, включая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исполнений, конфигураций и принадлежностей, на которые распространяются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Назначение медицинского изделия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Класс в зависимости от потенциального риска применения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Код вида в соответствии с номенклатурой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Цели и гипотезы клинического исследования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Схема клинического исследования, включая описание конечных точек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Количество субъектов клинического исследования (в случае многоцентровых испытаний (исследований) количество субъектов клинического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(исследования) в каждой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Количество экземпляров исследуемого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Медицинские организации, в которых проводилось клиническое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многоцентровых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Статистически обработанные данные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Оценка результатов клинического исследования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Выводы по результатам клинического исследования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многоцентровых исследований):______________________________________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исследователей: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 1) программа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первичные данные клинического исследования.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51"/>
        <w:gridCol w:w="8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Стандарт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      </w:r>
          </w:p>
          <w:bookmarkEnd w:id="1247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8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49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50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51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52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проведение клинического исследования и (или) испытания фармакологических и лекарственных средств, медицинских изделий, либо мотивированный ответ об отказе в оказании государственной услуг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53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4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55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проведение клинического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заключения государственной экспертной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заключения биоэтической экспертизы материалов клинического исследования</w:t>
            </w:r>
          </w:p>
          <w:bookmarkEnd w:id="1256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57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</w:t>
            </w:r>
          </w:p>
          <w:bookmarkEnd w:id="1258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59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74-22-27. Единый контакт-центр по вопросам оказания государственных услуг (1414).</w:t>
            </w:r>
          </w:p>
          <w:bookmarkEnd w:id="12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4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проведение клинического исследования</w:t>
      </w:r>
    </w:p>
    <w:bookmarkEnd w:id="1261"/>
    <w:bookmarkStart w:name="z272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название/проект испытуемого образца для клинических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испытания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Лекарственный препарат является оригинальным или воспроизведенным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отметить)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Международное непатентованное название (далее – МНН) или МНН всех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многокомпонентного ЛС; для фармакологических и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контролю: химическое название активных веществ,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(сборов) – ботаническое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всех входящих растений 4. Лекарственная форма, дозировка, концентрация, объем,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введения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Упаковка и ее краткое описание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Первичная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Вторичная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Юридическое лицо полное наименование (для отечественных компаний и стран 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языках, зарубежных – на английском, русском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том, где был изготовлен испытуемый образец, направляемый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клинические исследования/испытания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Полный качественный и количественный состав лекарственного препарата:</w:t>
      </w:r>
    </w:p>
    <w:bookmarkEnd w:id="1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7117"/>
        <w:gridCol w:w="2432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  <w:bookmarkEnd w:id="1263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 (для Гомеопатических – на 100 г)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Название компании, Адрес местонахождения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вещества:</w:t>
            </w:r>
          </w:p>
          <w:bookmarkEnd w:id="1264"/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65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66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 т.д.</w:t>
            </w:r>
          </w:p>
          <w:bookmarkEnd w:id="1267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вещества:</w:t>
            </w:r>
          </w:p>
          <w:bookmarkEnd w:id="1268"/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69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70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 т.д.</w:t>
            </w:r>
          </w:p>
          <w:bookmarkEnd w:id="1271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капсул и оболочки:</w:t>
            </w:r>
          </w:p>
          <w:bookmarkEnd w:id="1272"/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В единицах массы (г, мг, мг/кг), биологических единицах, в единицах концентрации (процентах, мг/мл) на 1 единицу лекарственной формы.</w:t>
      </w:r>
    </w:p>
    <w:bookmarkEnd w:id="1273"/>
    <w:bookmarkStart w:name="z276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лекарственного растительного сырья:</w:t>
      </w:r>
    </w:p>
    <w:bookmarkEnd w:id="1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4"/>
        <w:gridCol w:w="4696"/>
      </w:tblGrid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растительное сырье (сбор)</w:t>
            </w:r>
          </w:p>
          <w:bookmarkEnd w:id="1275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адрес местонахождения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Ботанические латинские названия растений, входящих в состав сбора</w:t>
            </w:r>
          </w:p>
          <w:bookmarkEnd w:id="1276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77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 т.д.</w:t>
            </w:r>
          </w:p>
          <w:bookmarkEnd w:id="1278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Указать вещества человеческого или животного происхождения, вошедшие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лекарственного средства,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указать место культивирования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произрастания: дикорастущее или культивируемое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Основное фармакологическое действие (кроме гомеопатических препаратов)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Область применения (указать заболевания, при которых испытуемый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рекомендуется как профилактическое, диагностическое или лечебное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Регистрация в стране-производителе и других странах (перечень стран)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имеется)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13*. Клиническая/ие база/ы в которых планируется проведение 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исследований_________________________________________________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Ответственный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Исследователь-координатор (в случаях международных многоцентровых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клинических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Вид и объем планируемых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гарантирую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полноту информации, содержащейся в предоставленных материалах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клинических исследований. Обязуюсь проводить исследования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протоколом клинического исследования, стандартными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операционными процедурами, в утвержденных клинических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</w:t>
            </w:r>
          </w:p>
          <w:bookmarkEnd w:id="128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Заказчика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 20 ___ года</w:t>
            </w:r>
          </w:p>
          <w:bookmarkEnd w:id="128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bookmarkStart w:name="z278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*заказчик выбирает клиническую (-ие) базу (-ы) из Перечня клинических баз, определенных уполномоченным органом.</w:t>
      </w:r>
    </w:p>
    <w:bookmarkEnd w:id="1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142</w:t>
            </w:r>
          </w:p>
        </w:tc>
      </w:tr>
    </w:tbl>
    <w:bookmarkStart w:name="z453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здравоохранения Республики Казахстан, подлежащих признанию утратившими силу</w:t>
      </w:r>
    </w:p>
    <w:bookmarkEnd w:id="1283"/>
    <w:bookmarkStart w:name="z45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697 "Об утверждении Правил проведения медико-биологических экспериментов, доклинических (неклинических) и клинических исследований" (зарегистрирован в Реестре государственной регистрации нормативных правовых актов за № 5932, опубликован в Собрании актов центральных исполнительных и иных центральных государственных органов Республики Казахстан, 2010 год, № 5);</w:t>
      </w:r>
    </w:p>
    <w:bookmarkEnd w:id="1284"/>
    <w:bookmarkStart w:name="z45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744 "Об утверждении Правил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5924, опубликован в Собрании актов центральных исполнительных и иных центральных государственных органов Республики Казахстан, 2010 год, № 4);</w:t>
      </w:r>
    </w:p>
    <w:bookmarkEnd w:id="1285"/>
    <w:bookmarkStart w:name="z45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Министерства здравоохранения Республики Казахстан, в которые вносятся изменения, утвержденного приказом Министра здравоохранения Республики Казахстан от 28 сентября 2012 года № 664 "О внесении изменений в некоторые нормативные правовые акты Министерства здравоохранения Республики Казахстан" (зарегистрирован в Реестре государственной регистрации нормативных правовых актов за № 8081, опубликован в газете "Казахстанская правда" 26 октября 2013 года № 302 (27576));</w:t>
      </w:r>
    </w:p>
    <w:bookmarkEnd w:id="1286"/>
    <w:bookmarkStart w:name="z45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мая 2015 года № 348 "О внесении изменения в приказ Министра здравоохранения Республики Казахстан от 12 ноября 2009 года № 697 "Об утверждении Правил проведения медико-биологических экспериментов, доклинических (неклинических) и клинических исследований" (зарегистрирован в Реестре государственной регистрации нормативных правовых актов за № 11371, опубликован в Информационно-правовой системе "Әділет" 22 июля 2015 года);</w:t>
      </w:r>
    </w:p>
    <w:bookmarkEnd w:id="1287"/>
    <w:bookmarkStart w:name="z45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415 "Об утверждении Правил проведения доклинических исследований, требования к доклиническим базам" (зарегистрирован в Реестре государственной регистрации нормативных правовых актов за № 11493, опубликован в Информационно-правовой системе "Әділет"10 августа 2015 года).</w:t>
      </w:r>
    </w:p>
    <w:bookmarkEnd w:id="12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