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c6c6" w14:textId="bf4c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товаров, не подлежащих помещению под таможенную процедуру свободной таможенной зоны в специальных экономических зонах или в отдельных специальных экономических зонах, созданных (создаваемых)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апреля 2018 года № 217. Зарегистрирован в Министерстве юстиции Республики Казахстан 19 апреля 2018 года № 16778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не подлежащих помещению под таможенную процедуру свободной таможенной зоны в специальных экономических зонах или в отдельных специальных экономических зонах, созданных (создаваемых)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апреля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217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товаров, не подлежащих помещению под таможенную процедуру свободной таможенной зоны в специальных экономических зонах или в отдельных специальных экономических зонах, созданных (создаваемых) на территории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категориям товаров, не подлежащих помещению под таможенную процедуру свободной таможенной зоны в специальных экономических зонах (далее - СЭЗ) или в отдельных СЭЗ, созданных (создаваемых) на территории Республики Казахстан относятся: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(лекарственные средства, изделия медицинского назначения и медицинская техника), ввозимые на территорию СЭЗ с целью оказания экстренной медицинской помощи на данной территории;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(материальные средства, предназначенные для безвозмездного распределения среди людей, пострадавших в результате чрезвычайной ситуации, а также материалы, транспортные и технические средства, специальные снаряжения), ввозимые на территорию СЭЗ с целью ликвидации чрезвычайных ситуаций на данной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(материалы, транспортные и технические средства, специальные снаряжения), ввозимые на территорию СЭЗ с целью проведения аварийно-спасательных работ на данной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 (оружие (стрелковое, травматическое) и боеприпасы к нему, специальные средства, транспортные и технические средства, а также специальное снаряжение), ввозимые на территорию СЭЗ правоохранительными органами и субъектами охранной деятельности с целью обеспечения правопорядка на данной территории.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распространяется на СЭЗ, в том числе портовые и логистические, созданные (создаваемые) на территории Республики Казахстан, за исключением СЭЗ пределы которой полностью или частично совпадают с участками таможенной границы Евразийского экономического союза,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