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ff46" w14:textId="520f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применения сертификата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марта 2018 года № 23/нс. Зарегистрирован в Министерстве юстиции Республики Казахстан 19 апреля 2018 года № 16782.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1995 года "Об органах национальной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применения сертификата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декабря 2015 года № 1240 "Об утверждении Правил выдачи сертификата безопасности" (зарегистрирован в Реестре государственной регистрации нормативных правовых актов под № 12766, опубликован 19 января 2016 года в информационно-правовой системе "Әдiлет");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декабря 2015 года № 1241 "Об утверждении Правил применения сертификата безопасности" (зарегистрирован в Реестре государственной регистрации нормативных правовых актов под № 12794, опубликован 26 января 2016 года в информационно-правовой системе "Әдiлет").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Комитета национальной безопасности Республики Казахстан (Конкашев Ш.Р.)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23/нс</w:t>
            </w:r>
            <w:r>
              <w:br/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применения сертификата безопасности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применения сертификата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1995 года "Об органах национальной безопасности Республики Казахстан" и определяют порядок выдачи и применения сертификата безопасности.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безопасности – набор электронных цифровых символов, применяемый для пропуска трафика, содержащего протоколы, поддерживающие шифрование;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пропуск трафика – осуществление процесса установления соединения и передачи информации между пользователями услугами связи (сетями телекоммуникаций);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 – физическое или юридическое лицо, с которым заключен договор на оказание услуг связи.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сертификата безопасности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сертификата безопасности производится на основании поданного в органы национальной безопасности (далее – ОНБ) заявления оператора связи на выдачу сертификата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сертификата безопасности производится в течение 10 рабочих дней путем записи на электронный носитель информации (исключающий перезапись) оператора связи и подтверждается справкой ОНБ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Электронный носитель информации с записью сертификата безопасности регистрируется в журнале учета выданных и отозванных сертификатов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ведется ОНБ.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действия сертификата безопасности составляет 10 лет с момента его выдачи.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Оператор связи за 30 календарных дней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обращается в ОНБ для выдачи нового сертификата безопасности.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сертификата безопасности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сертификата безопасности осуществляется операторами связи в целях ограничения распространения по сети телекоммуникаций информации, запрещенной вступившим в законную силу решением суда или законами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Операторы связи осуществляют пропуск трафика с использованием протоколов, поддерживающих шифрование с применением сертификата безопасности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5 июля 2004 года № 567 "О связи".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Операторы связи уведомляют абонентов письменно в произвольной форме, с которыми заключены договоры на оказание услуг связи, об изменении условий предоставления доступа к сервисам или ресурсам.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Операторы связи обеспечивают распространение сертификата безопасности среди своих абонентов, с которыми заключены договоры на оказание услуг связи.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ОНБ осуществляют государственный контроль за применением сертификата безопасности операторами связи.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связи размещает на своем официальном интернет-ресурсе информацию об условиях предоставления доступа к интернет-ресурсам, использующим шифрование, а также сертификат безопасности и инструкцию по его установке на технические средства, имеющие доступ к Интернету.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применении сертификата безопасности операторы связи обеспечивают конфиденциальность информации об организационных и технических условиях его применения.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сертификата безопасности</w:t>
      </w:r>
    </w:p>
    <w:bookmarkEnd w:id="37"/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наименования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индивидуальный идентификационный номер и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оператора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наименование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телефон: рабочий / мобильный 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безопасности на электронный носитель информации  № _________ (исключающий перезапись).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 20___ года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(при наличии)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выдаче сертификата безопасности</w:t>
      </w:r>
    </w:p>
    <w:bookmarkEnd w:id="43"/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удостоверяется, что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 или наименования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лица, место проживания и юридический   адрес,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сертификат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индивидуальный идентификационный номер физического лица или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идентификационный номер юридического лица оператора связи 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сертификата безопасности – 10 лет со дня его выдачи. 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 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подпись                       Фамилия, Имя, Отчество (при наличии)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 20___ года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(при наличии)</w:t>
      </w:r>
    </w:p>
    <w:bookmarkEnd w:id="48"/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 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подпись                                Фамилия, Имя, Отчество (при наличии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 20___ года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выданных и отозванных сертификатов безопасности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 или наименования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электрон-ного носителя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получении/отзыве (подпись)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(основание отзыва)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