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08c7" w14:textId="6ba0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5 апреля 2018 года № 93. Зарегистрирован в Министерстве юстиции Республики Казахстан 19 апреля 2018 года № 16785.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делам государственной службы от 31.03.2023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Агентства Республики Казахстан по делам государственной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апреля 2017 года № 82 "Об утверждении Методики оценки деятельности административных государственных служащих корпуса "Б"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15177, опубликован 7 июня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Агентства Республики Казахстан по делам государственной службы и противодействию коррупции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Республики Казахстан по делам государственной службы Бахтигереева Б.С.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93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Агентства Республики Казахстан по делам государственной службы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Председателя Агентства РК по делам государственной службы от 31.03.2023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Агентства Республики Казахстан по делам государственной службы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Агентства Республики Казахстан по делам государственной службы и его территориальных департаментов.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категорий, B-1, В-3 (руководители самостоятельных структурных подразделений), C-O-1 (руководители территориальных подразделений);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делам государственной службы от 16.10.2023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РК по делам государственной службы от 16.10.2023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делам государственной службы от 16.10.2023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Агентства РК по делам государственной службы от 16.10.2023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Индивидуальный план работы руководителя структурного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подразделения (государственного органа)</w:t>
      </w:r>
    </w:p>
    <w:bookmarkEnd w:id="141"/>
    <w:p>
      <w:pPr>
        <w:spacing w:after="0"/>
        <w:ind w:left="0"/>
        <w:jc w:val="both"/>
      </w:pPr>
      <w:bookmarkStart w:name="z152" w:id="142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год (период, на который составляется индивидуальный план)</w:t>
      </w:r>
    </w:p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Лист оценки по КЦИ</w:t>
      </w:r>
    </w:p>
    <w:bookmarkEnd w:id="147"/>
    <w:p>
      <w:pPr>
        <w:spacing w:after="0"/>
        <w:ind w:left="0"/>
        <w:jc w:val="both"/>
      </w:pPr>
      <w:bookmarkStart w:name="z160" w:id="148"/>
      <w:r>
        <w:rPr>
          <w:rFonts w:ascii="Times New Roman"/>
          <w:b w:val="false"/>
          <w:i w:val="false"/>
          <w:color w:val="000000"/>
          <w:sz w:val="28"/>
        </w:rPr>
        <w:t>
                    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(Ф.И.О., должность оцениваемого лица)</w:t>
      </w:r>
    </w:p>
    <w:p>
      <w:pPr>
        <w:spacing w:after="0"/>
        <w:ind w:left="0"/>
        <w:jc w:val="both"/>
      </w:pPr>
      <w:bookmarkStart w:name="z161" w:id="1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51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сумма оценок по КЦИ деленная на количество КЦИ</w:t>
      </w:r>
    </w:p>
    <w:p>
      <w:pPr>
        <w:spacing w:after="0"/>
        <w:ind w:left="0"/>
        <w:jc w:val="both"/>
      </w:pPr>
      <w:bookmarkStart w:name="z164" w:id="152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</w:tr>
    </w:tbl>
    <w:bookmarkStart w:name="z1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Таблица определения допустимой оценки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зависимости от процента реализации ключевого целевого индикатора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bookmarkStart w:name="z167" w:id="154"/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Оценочный лист по методу ранжирования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</w:t>
      </w:r>
    </w:p>
    <w:bookmarkEnd w:id="156"/>
    <w:p>
      <w:pPr>
        <w:spacing w:after="0"/>
        <w:ind w:left="0"/>
        <w:jc w:val="both"/>
      </w:pPr>
      <w:bookmarkStart w:name="z172" w:id="157"/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_______________________________________</w:t>
      </w:r>
    </w:p>
    <w:p>
      <w:pPr>
        <w:spacing w:after="0"/>
        <w:ind w:left="0"/>
        <w:jc w:val="both"/>
      </w:pPr>
      <w:bookmarkStart w:name="z173" w:id="158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ранжирования по 5-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балльной шкале.</w:t>
      </w:r>
    </w:p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2"/>
    <w:p>
      <w:pPr>
        <w:spacing w:after="0"/>
        <w:ind w:left="0"/>
        <w:jc w:val="both"/>
      </w:pPr>
      <w:bookmarkStart w:name="z178" w:id="163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удовлетворительно, выполняет функциональные обязанности не удовлетворительно)</w:t>
      </w:r>
    </w:p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