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5365" w14:textId="b3f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апреля 2018 года № 260. Зарегистрирован в Министерстве юстиции Республики Казахстан 20 апреля 2018 года № 16786.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внутренних дел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2017 года № 206 "Об утверждении Методики оценки деятельности административных государственных служащих корпуса "Б" Министерства внутренних дел Республики Казахстан" (зарегистрирован в Реестре государственной регистрации нормативных правовых актов под № 15029, опубликован 4 мая 2017 года в Эталонном контрольном банке нормативных правовых актов).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 после его официального опубикования;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Касымов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260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органов внутренних дел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внутренних дел РК от 11.09.2023 </w:t>
      </w:r>
      <w:r>
        <w:rPr>
          <w:rFonts w:ascii="Times New Roman"/>
          <w:b w:val="false"/>
          <w:i w:val="false"/>
          <w:color w:val="ff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внутренних дел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органов внутренних дел Республики Казахстан (далее – служащие корпуса "Б").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служащие корпуса "Б" находится в прямом подчинении в соответствии с его должностной инструкцией;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государственного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государственного органа или служащий корпуса "Б";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органов внутренних дел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органов внутренних дел;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(кадровой службы) обеспечивают: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 государственного органа осуществляется на основе оценки достижения КЦИ.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(кадровой службой)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 (кадровой службой).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 (кадровой службой), для каждого оцениваемого лица.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(кадровой службой)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(кадровой службой)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(кадровой службой) организовывает деятельность калибровочной сессии.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(кадровой службой)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