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e9434" w14:textId="89e94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взаимодействия уполномоченного лица (подразделения) по взаимодействию со средствами массовой информации с уполномоченным органом в области средств массовой информации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18 апреля 2018 года № 159. Зарегистрирован в Министерстве юстиции Республики Казахстан 21 апреля 2018 года № 16792. Утратил силу приказом Министра культуры и информации РК от 04.10.2024 № 463-НҚ.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информации РК от 04.10.2024 </w:t>
      </w:r>
      <w:r>
        <w:rPr>
          <w:rFonts w:ascii="Times New Roman"/>
          <w:b w:val="false"/>
          <w:i w:val="false"/>
          <w:color w:val="ff0000"/>
          <w:sz w:val="28"/>
        </w:rPr>
        <w:t>№ 463-НҚ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12-2)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4-3 Закона Республики Казахстан от 23 июля 1999 года "О средствах массовой информации"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взаимодействия уполномоченного лица (подразделения) по взаимодействию со средствами массовой информации с уполномоченным органом в области средств массовой информации.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информации Министерства информации и коммуникаций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коммуникаций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Юридический департамент Министерства информации и коммуникаций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коммуникаций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информации 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коммуникаций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2018 года № 159</w:t>
            </w:r>
            <w:r>
              <w:br/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взаимодействия уполномоченного лица (подразделения) по взаимодействию со средствами массовой информации с уполномоченным органом в области средств массовой информации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взаимодействия уполномоченного лица (подразделения) по взаимодействию со средствами массовой информации с уполномоченным органом в области средств массовой информации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4-3 Закона Республики Казахстан от 23 июля 1999 года "О средствах массовой информации" и определяют порядок взаимодействия уполномоченного лица (подразделения) по взаимодействию со средствами массовой информации с уполномоченным органом в области средств массовой информации.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 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информационно-справочный материал – сведения, содержащие описание и статистические данные по развитию курируемой отрасли, в том числе информационное разъяснение проводимых государственных инициатив и других мероприятий;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единый республиканский медиаплан – план освещения деятельности центральных государственных органов и местных исполнительных органов по реализации в средствах массовой информации государственных программ с указанием мероприятий по реализации стратегических направлений по курируемой отрасли (далее – медиаплан);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области средств массовой информации – государственный орган, осуществляющий государственное регулирование в области средств массовой информации (далее – уполномоченный орган);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уполномоченное лицо (подразделение) по взаимодействию со средствами массовой информации с уполномоченным органом в области средств массовой информации – лицо (подразделение), осуществляющее распространение информации по вопросам, относящимся к компетенции государственного органа, а также его деятельности (далее – уполномоченное лицо (подразделение);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медиа-грид – план-график ключевых мероприятий, имеющих особую общественную и политическую значимость.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взаимодействия уполномоченного лица (подразделения) по взаимодействию со средствами массовой информации с уполномоченным органом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Государственные органы в течение одного рабочего дня уведомляют уполномоченный орган о (назначении) создании уполномоченного лица (подразделения) с предоставлением контактных данных (фамилия, имя, отчество (при его наличии), электронный адрес, рабочий/сотовый телефон).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на основе предоставленной государственным органом информации формирует справочник об уполномоченных лицах (подразделении).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Ежегодно не позднее первого числа месяца, предшествующего первому и третьему кварталам текущего года уполномоченным лицом (подразделением) направляются в уполномоченный орган предложения по тематическим направлениям государственной информационной политики для формирования медиаплана на предстоящий год.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лицом (подразделением) производится актуализация медиаплана один раз в квартал.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уполномоченный орган вносит корректировки в медиаплан с учетом стратегических направлений государственной информационной политики.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Ежегодно на основе предложений, поступивших от уполномоченного лица (подразделения), не позднее двадцатого числа месяца, предшествующего первому и третьему кварталам текущего года уполномоченным органом разрабатывается и одобряется медиаплан с учетом основных направлений и тематических линий.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Медиаплан включает в себя следующее: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мероприятия по освещению деятельности центральных государственных органов и местных исполнительных органов в средствах массовой информации с указанием стратегических направлений, целевых аудиторий, планируемых изменений законодательства по отраслям;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мероприятия, направленные на информационное предупреждение проблемных вопросов, вызывающий общественный резонанс.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Уполномоченное лицо (подразделение) в целях реализации государственной информационной политики предоставляет в уполномоченный орган информацию о реализации мероприятий медиаплана в произвольной форме ежемесячно не позднее 25 числа отчетного периода.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Согласно одобренному медиаплану уполномоченный орган предоставляет единую информационную площадку для уполномоченного лица (подразделения) для информационного освещения соответствующего события.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Еженедельно по четвергам в уполномоченный орган направляется информация на предстоящую неделю по форме, согласно приложению к настоящим Правилам с приложением следующих информационно-справочных материалов: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дата, время и место проведения мероприятия;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организаторы и контакты;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цель и задача проведения мероприятия;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ключевые месседжи;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спикеры (должность, контактные данные);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эффект от мероприятия.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вопросов, относящихся к деятельности нескольких центральных государственных органов и местных исполнительных органов, уполномоченное лицо (подразделение) предоставляет в течение одного рабочего дня в уполномоченный орган информацию в рамках своей компетенции для формирования уполномоченным органом единой информационной повестки, и дальнейшего распространения информации среди других заинтересованных государственных органов и средств массовой информации.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основе предоставленной информации уполномоченный орган формирует еженедельный медиа-грид на предстоящую неделю и направляет в течение одного рабочего дня в средства массовой информации.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целях проведения государственной информационной политики уполномоченный орган запрашивает у уполномоченного лица (подразделения) информационно-справочные материалы (сведения, методические разработки, инфографики, статистические и аналитические материалы) о сфере деятельности центральных государственных органов и местных исполнительных органов.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Информационно-справочные материалы предоставляются уполномоченным лицом (подразделением) в течение одного рабочего дня со дня поступления запроса.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уполномоченного 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(подразделения)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взаимодействию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 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 органом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средств 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</w:p>
        </w:tc>
      </w:tr>
    </w:tbl>
    <w:bookmarkStart w:name="z4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на предстоящую неделю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(день,месяц,год)</w:t>
            </w:r>
          </w:p>
          <w:bookmarkEnd w:id="42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Понедельник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Пятница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Суббота/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Главная новость</w:t>
            </w:r>
          </w:p>
          <w:bookmarkEnd w:id="45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