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ebc1" w14:textId="977e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12 января 2018 года № 21. Зарегистрирован в Министерстве юстиции Республики Казахстан 23 апреля 2018 года № 16796. Утратил силу приказом Министра сельского хозяйства Республики Казахстан от 17 сентября 2020 года № 291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17.09.2020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№ 12033, опубликован 1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карантинного сертификата на перемещение подкарантинной продукции на территории Республики Казахстан",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фитосанитарного сертификата на вывоз подкарантинной продукции за пределы Республики Казахстан",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ввоза карантинных объектов (карантинных вредных организмов) в научно-исследовательских целях",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апреля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4-4/500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карантинного сертификата на перемещение подкарантинной продукции на территории Республики Казахстан"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карантинного сертификата на перемещение подкарантинной продукции на территории Республики Казахстан" (далее – государственная услуга).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 – в течение 3 (трех) рабочих дней.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30 (тридцать) минут, в Государственной корпорации – 15 (пятнадцать) минут;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40 (сорок) минут, в Государственной корпорации – 20 (двадцать) минут.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заявки.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 работник Государственной корпорации отказывает в приеме заявки и выдает расписку с указанием отсутствующего документа.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или бумажная.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услугодателю, в Государственную корпорацию – карантинный сертификат или мотивированный отказ по основаниям, указанным в пункте 10 настоящего стандарта;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разрешительного документа в форме электронного документа с указанием даты и места получения результата оказания государственной услуги.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бумажная.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услугополучатели).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9.00 до 18.30 часов, с перерывом на обед с 13.00 до 14.30 часов, выходные и праздничные дни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заявки и выдача результата оказания государственной услуги осуществляется следующим рабочим днем;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 возможно "бронирование" электронной очереди посредством портала www.egov.kz.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(либо его представитель) при обращении: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 представляет: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 приложению к настоящему стандарту государственной услуги;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и документ, удостоверяющий полномочия на представительство услугополучателя (требуется для идентификации личности).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 форме согласно приложению к настоящему стандарту государственной услуги, в форме электронного документа.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физического лица, о регистрации (перерегистрации) юридического лица, индивидуального предпринимателя либо уведомление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"электронного правительства".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 и фамилии, имени, отчества (при наличии) ответственного лица принявшего документы;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услугополучателю выдается расписка о приеме соответствующих документов;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карантинного сертификата услугополучателю осуществляется его работником на основании расписки, при предъявлении документа, удостоверяющего личность (либо его представителю по нотариальной доверенности, юридическому лицу – по документу, подтверждающему полномочия).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непредъявление услугополучателем подкарантинной продукции для определения карантинного состояния;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карантинных объектов в подкарантинной продукции, за исключением плодов и ягод с наличием вируса шарки (оспы) слив (Plum Pox Potyvirus), карантинных видов ложнощитовок и щитовок;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неоднократное (2 раза и более) неуведомление о прибытии или непредъявление подкарантинной продукции государственному инспектору по карантину растений территориального подразделения ведомства уполномоченного органа для досмотра, является основанием для отказа в выдаче карантинного сертификата в течение тридцати календарных дней после получения информации от соответствующего территориального подразделения ведомства уполномоченного органа, за исключением случаев изменения места назначения;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услугополучателем для получения карантинного сертификата, и (или) данных (сведений), содержащихся в них;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услугополучателя и (или) представленных материалов, подкарантинной продукции, данных и сведений, необходимых для выдачи карантинного сертификата,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сертификата.</w:t>
      </w:r>
    </w:p>
    <w:bookmarkEnd w:id="63"/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Государственной корпорацией,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 со стойким растройством функций организма ограничивающие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- центр 1414,8 800 080 7777.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www.mcx.gov.kz;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 gov4c.kz.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физическими возможностями.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www.mcx.gov.kz. Единый контакт-центр по вопросам оказания государственных услуг: 1414.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на 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подразделения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 карантину растений)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документе, удостоверяющем личность)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(бизнес 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12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карантинный сертификат на вывоз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из_____________________________________________________ следующей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(области, города) продукции: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 объем подкарантинной продукции, ее характеристики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мест и описание упаковки, отличительные знаки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назначения________________________________________________________________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* Ботаническое название растений__________________________________________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области (города), адрес назначения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и место отгрузки подкарантинной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станции отправления_______________________________________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станции назначения__________________________________________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Грузополучатель, адрес грузополучателя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(подпись) (фамилия, имя, отчество (при его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            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 исключением субъектов частного предпринимательства)</w:t>
      </w:r>
    </w:p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поля не обязательные к заполнению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4-4/500</w:t>
            </w:r>
          </w:p>
        </w:tc>
      </w:tr>
    </w:tbl>
    <w:bookmarkStart w:name="z12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фитосанитарного сертификата на вывоз подкарантинной продукции за пределы Республики Казахстан"</w:t>
      </w:r>
    </w:p>
    <w:bookmarkEnd w:id="89"/>
    <w:bookmarkStart w:name="z12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фитосанитарного сертификата на вывоз подкарантинной продукции за пределы Республики Казахстан" (далее – государственная услуга).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портал);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7"/>
    <w:bookmarkStart w:name="z13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 – в течение 5 (пяти) рабочих дней.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30 (тридцать) минут, в Государственной корпорации – 15 (пятнадцать) минут;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40 (сорок) минут, в Государственной корпорации – 20 (двадцать) минут.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документов. 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заявки.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 работник Государственной корпорации отказывает в приеме заявки и выдает расписку с указанием отсутствующего документа.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или бумажная.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услугодателю, в Государственную корпорацию – фитосанитарный сертификат или мотивированный отказ по основаниям, указанным в пункте 10 настоящего стандарта;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разрешительного документа в форме электронного документа с указанием даты и места получения результата оказания государственной услуги.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бумажная.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услугополучатели).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9.00 до 18.30 часов, с перерывом на обед с 13.00 до 14.30 часов, выходные и праздничные дни, согласно установленного услугодателем графика рабочего времени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работ,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заявки и выдача результата оказания государственной услуги осуществляется следующим рабочим днем;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 возможно "бронирование" электронной очереди посредством портала www.egov.kz.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(либо его представитель) при обращении: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 представляет: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 согласно приложению к настоящему стандарту государственной услуги; 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и документ, удостоверяющий полномочия на представительство услугополучателя (требуется для идентификации личности).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 форме согласно приложению к настоящему стандарту государственной услуги, в форме электронного документа.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индивидуального предпринимателя либо уведомление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"электронного правительства".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 и фамилии, имени, отчества (при наличии) ответственного лица принявшего документы;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услугополучателю выдается расписка о приеме соответствующих документов;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131"/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фитосанитарного сертификата услугополучателю осуществляется его работником на основании расписки, при предъявлении документа, удостоверяющего личность (либо его представителю по нотариальной доверенности, юридическому лицу – по документу, подтверждающему полномочия).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непредъявление услугополучателем вывозимой подкарантинной продукции для определения карантинного состояния;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карантинных объектов в подкарантинной продукции, за исключением случаев, когда требованиями страны-импортера (при экспорте) допускается наличие в подкарантинной продукции выявленных карантинных объектов;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несоответствия требованиям страны-импортера (при экспорте);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неоднократное (2 раза и более) неуведомление о прибытии или непредъявление подкарантинной продукции для досмотра должностному лицу уполномоченного органа государства – члена Евразийского экономического союза, является основанием для отказа в выдаче фитосанитарного сертификата в течение тридцати календарных дней после получения информации от соответствующего уполномоченного государственного органа государства – члена Евразийского экономического союза, за исключением случаев изменения места назначения;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недостоверности документов, представленных услугополучателем для получения фитосанитарного сертификата, и (или) данных (сведений), содержащихся в них;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несоответствие услугополучателя и (или) представленных материалов, подкарантинной продукции, данных и сведений, необходимых для выдачи фитосанитарного сертификата,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12032);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фитосанитарного сертификата.</w:t>
      </w:r>
    </w:p>
    <w:bookmarkEnd w:id="141"/>
    <w:bookmarkStart w:name="z17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услугодателя.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Государственной корпорацией,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корпорации.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52"/>
    <w:bookmarkStart w:name="z1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53"/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154"/>
    <w:bookmarkStart w:name="z19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нарушение здоровья со стойким растройством функций организма ограничивающее его жизнедеятельность, в случае необходимости прием документов, для оказания государственной улуги, производится работником Государственной корпорации с выездом по месту жительства посредством обращения через единый контакт - центр 1414,8 800 080 7777.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на: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www.mcx.gov.kz;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 gov4c.kz.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физическими возможностями.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 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www.mcx.gov.kz. Единый контакт-центр по вопросам оказания государственных услуг: 1414.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вывоз 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(территориальное подразделение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 карантину растений)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документе, удостоверяющем личность)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21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64"/>
    <w:bookmarkStart w:name="z2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фитосанитарный сертификат на вывоз из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следующей подкарантинной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подкарантинной продукции, ее характеристики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мест и описание упаковки, отличительные знаки, маркировка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Ботаническое название растений_______________________________________________;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Грузополучатель, адрес грузополучателя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 назначения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Требование в области карантина растений национальной службы по карантину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страны-импортера______________________________________________________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которые необходимо указать в дополнительной декларации фитосанитарного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сертификата____________________________________________________________________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проведенном обеззараживании: способ обеззараживания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продукции, предусмотренный в фитосанитарных требованиях, либо контракте (договоре)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пестицида, использованного при проведении обеззараживания (фумигации)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подкарантинной продукции_______________________________________________________,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выдержанная экспозиция при проведении обеззараживания (фумигации)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какой температуре проводилось обеззараживание (фумигация) подкарантинной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концентрация пестицида, использованного при проведении обеззараживания (фумигации)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подкарантинной продукции_______________________________________________________;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о подкарантинной продукции___________________________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страны-импортера______________________________________________________;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назначения подкарантинной продукции______________________________________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транспорта, номер транспортного средства, наименование судна, способ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перевозки______________________________________________________________________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Маршрут следования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отгрузки, место отгрузки__________________________________________________;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пограничного пункта страны-импортера, через который предполагается ввоз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подкарантинной продукции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Страна-происхождения подкарантинной продукции__________________________________;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(подпись) (фамилия, имя, отчество (при его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                  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субъектов частного предпринимательства)</w:t>
      </w:r>
    </w:p>
    <w:bookmarkStart w:name="z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поля не обязательные к заполнению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4-4/500</w:t>
            </w:r>
          </w:p>
        </w:tc>
      </w:tr>
    </w:tbl>
    <w:bookmarkStart w:name="z22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ввоза карантинных объектов (карантинных вредных организмов) в научно-исследовательских целях"</w:t>
      </w:r>
    </w:p>
    <w:bookmarkEnd w:id="167"/>
    <w:bookmarkStart w:name="z22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ввоза карантинных объектов (карантинных вредных организмов) в научно-исследовательских целях" (далее – государственная услуга).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73"/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74"/>
    <w:bookmarkStart w:name="z22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6"/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в течение 10 (десяти) рабочих дней;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40 (сорок) минут.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заявки.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или бумажная.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письмо-согласование или мотивированный отказ по основаниям, указанным в пункте 10 настоящего стандарта.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электронная или бумажная.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услугополучатели).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включительно, с 9.00 до 18.30 часов, с перерывом на обед с 13.00 до 14.30 часов, выходные и праздничные дни – согласно установленного услугодателем графика рабочего времени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заявки и выдача результата оказания государственной услуги осуществляется следующим рабочим днем.</w:t>
      </w:r>
    </w:p>
    <w:bookmarkEnd w:id="192"/>
    <w:bookmarkStart w:name="z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(либо его представитель) при обращении к услугодателю представляет: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по форме согласно приложению к настоящему стандарту государственной услуги;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и документ, удостоверяющий полномочия на представительство услугополучателя (требуется для идентификации личности).</w:t>
      </w:r>
    </w:p>
    <w:bookmarkEnd w:id="195"/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196"/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 форме согласно приложению к настоящему стандарту государственной услуги, в форме электронного документа.</w:t>
      </w:r>
    </w:p>
    <w:bookmarkEnd w:id="197"/>
    <w:bookmarkStart w:name="z2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индивидуального предпринимателя либо уведомление о начале деятельности в качестве индивидуального предпринимателя услугодатель и услугополучатель получают из соответствующих государственных информационных систем через шлюз "электронного правительства".</w:t>
      </w:r>
    </w:p>
    <w:bookmarkEnd w:id="198"/>
    <w:bookmarkStart w:name="z25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199"/>
    <w:bookmarkStart w:name="z25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 и фамилии, имени, отчества (при наличии) ответственного лица принявшего документы;</w:t>
      </w:r>
    </w:p>
    <w:bookmarkEnd w:id="200"/>
    <w:bookmarkStart w:name="z2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201"/>
    <w:bookmarkStart w:name="z2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02"/>
    <w:bookmarkStart w:name="z2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03"/>
    <w:bookmarkStart w:name="z25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письма-согласования, и (или) данных (сведений), содержащихся в них;</w:t>
      </w:r>
    </w:p>
    <w:bookmarkEnd w:id="204"/>
    <w:bookmarkStart w:name="z2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письма-согласования;</w:t>
      </w:r>
    </w:p>
    <w:bookmarkEnd w:id="205"/>
    <w:bookmarkStart w:name="z2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письма-согласования.</w:t>
      </w:r>
    </w:p>
    <w:bookmarkEnd w:id="206"/>
    <w:bookmarkStart w:name="z26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</w:t>
      </w:r>
    </w:p>
    <w:bookmarkEnd w:id="207"/>
    <w:bookmarkStart w:name="z26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</w:t>
      </w:r>
    </w:p>
    <w:bookmarkEnd w:id="208"/>
    <w:bookmarkStart w:name="z26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209"/>
    <w:bookmarkStart w:name="z2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услугодателя.</w:t>
      </w:r>
    </w:p>
    <w:bookmarkEnd w:id="210"/>
    <w:bookmarkStart w:name="z2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211"/>
    <w:bookmarkStart w:name="z2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bookmarkEnd w:id="212"/>
    <w:bookmarkStart w:name="z2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13"/>
    <w:bookmarkStart w:name="z2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214"/>
    <w:bookmarkStart w:name="z2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15"/>
    <w:bookmarkStart w:name="z27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16"/>
    <w:bookmarkStart w:name="z27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 установленном законодательством Республики Казахстан.</w:t>
      </w:r>
    </w:p>
    <w:bookmarkEnd w:id="217"/>
    <w:bookmarkStart w:name="z27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18"/>
    <w:bookmarkStart w:name="z2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www.mcx.gov.kz.</w:t>
      </w:r>
    </w:p>
    <w:bookmarkEnd w:id="219"/>
    <w:bookmarkStart w:name="z2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оборудованы входом с пандусами, предназначенными для доступа людей с ограниченными физическими возможностями.</w:t>
      </w:r>
    </w:p>
    <w:bookmarkEnd w:id="220"/>
    <w:bookmarkStart w:name="z2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21"/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222"/>
    <w:bookmarkStart w:name="z2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www.mcx.gov.kz. Единый контакт-центр по вопросам оказания государственных услуг: 1414.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"Согласования на ввоз карантинных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(карантинных вредных организмов)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научно-исследовательских целях"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(территориальное подразделение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 карантину растений)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отчество(при его наличии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документе, удостоверяющем личность)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29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224"/>
    <w:bookmarkStart w:name="z29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письмо-согласование на ввоз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карантинных объектов (карантинных вредных организмов) в научно-исследовательских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целях___________________________________________________________________________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(научное название карантинного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(тип 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(количество материала)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 необходимости ввоза карантинных объектов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Сроки, характер и задачи выполнения научных исследований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Предполагаемые сроки ввоза карантинных объектов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Способ доставки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Страна-экспортер (включая адрес поставщика)__________________________________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Страны транзита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Страны обитания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 пропуска через Государственную границу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Место доставки и условия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и описание помещений, условия изоляции при которых объект будет содержаться)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Предполагаемые стандартные рабочие процедуры, включая, при необходимости методы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уничтожения карантинного объекта по окончании научных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Обязуюсь обеспечить доступ государственного инспектора по карантину растений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лабораторию, где непосредственно будут проводиться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(подпись) (фамилия, имя, отчество при его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