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5d9" w14:textId="c6c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 марта 2018 года № 11-1-4/78. Зарегистрирован в Министерстве юстиции Республики Казахстан 24 апреля 2018 года № 16804. Утратил силу приказом Министра иностранных дел Республики Казахстан от 5 ноября 2020 года № 11-1-4/319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05.11.2020 </w:t>
      </w:r>
      <w:r>
        <w:rPr>
          <w:rFonts w:ascii="Times New Roman"/>
          <w:b w:val="false"/>
          <w:i w:val="false"/>
          <w:color w:val="ff0000"/>
          <w:sz w:val="28"/>
        </w:rPr>
        <w:t>№ 11-1-4/319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8 мая 2015 года №11-1-2/177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№ 11646, опубликован 17 сентября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"Оформление загранучреждениями Республики Казахстан документов по выходу из гражданства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"Выдача, продление виз на въезд в Республику Казахстан и транзитный проезд через территорию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"Постановка на учет детей, являющихся гражданами Республики Казахстан, переданных на усыновление (удочерение) иностранцам"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служебных паспортов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"Легализация документов"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"Составление акта о морском протесте в случае кораблекрушения судов Республики Казахстан, находящихся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записей", утвержденном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лицам (далее – услугополучатель)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внесения записи в паспорт: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составленное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цветные фотографии размером 3,5х4,5 см;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оплату консульского сбора.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загранучреждениями Республики Казахстан документов по выходу из гражданства Республики Казахстан", утвержденном указанным приказом: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лицам (далее – услугополучатель)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(составленная собственноручно);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заявителя;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выезд на постоянное проживание, оформленное органами внутренних дел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наличии либо отсутствии судимости,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№ 12055);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свидетельств о рождении детей и заключении брака (при наличии);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возможность получения иностранного гражданства;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консульского сбора;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 вопросам выхода из гражданства, удостоверенное услугодателем, в отношении лиц, не достигших 18 лет, а также признанных недееспособными, подается их законными представителями,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в возрасте от 14 до 18 лет к заявлению родителей прилагают удостоверенное услугодателем свое письменное согласие.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услугополучателями порядка представления документов, услугодатель приостанавливает оформление материалов до устранения недостатков с уведомлением услугополучателя.";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9-1 изложить в следующей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Казахстан, утвержденными приказом Министра иностранных дел Республики Казахстан от 15 сентября 2017 года № 11-1-2/420 (зарегистрирован в Реестре государственной регистрации нормативных правовых актов № 15884);";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"Выдача, продление виз на въезд в Республику Казахстан и транзитный проезд через территорию Республики Казахстан", утвержденном указанным приказом: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– 5 (пять)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виз категории "В9" и "С1" (для лиц, направляющихся в Республику Казахстан с целью постоянного проживания) – 5 (пять) месяцев и при необходимости проведения дополнительного изучения представленных документов срок продлевается не более чем на 7 (семь) месяцев;";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и юридическим лицам (далее – услугополучатель)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визовая анкета на получение визы с цветной либо черно-белой фотографией размером 3,5 х 4,5 сантиметров;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вербальная нота/ ходатайство/ приглашение, зарегистрированное в МВД РК или МИД РК (номер и дату выдачи приглашения получателю визы сообщает приглашающая сторона);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действительный дипломатический, служебный, заграничный паспорт гражданина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оплату консульского сбора;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"В4" (для лиц, осуществляющих международные автомобильные перевозки) дополнительно представляются: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на проезд автотранспортного средства по территории Республики Казахстан (бланк разрешения);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разрешения на осуществление международных перевозок;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водительского удостоверения;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транспортное средство;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"В5" (для лиц, являющихся членами экипажей самолетов регулярных и чартерных авиарейсов, не имеющих соответствующее удостоверение Международной организации гражданской авиации (ИКАО), членами поездных бригад, а также экипажей морских и речных судов) дополнительно представляются: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обращение и разрешительные документы на проезд по территории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"В9" (для лиц, направляющихся в Республику Казахстан с целью постоянного проживания) дополнительно представляются: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заявление-анкета, бланк которой выдается сотрудниками подразделений миграционной полиции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"Правилам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действия", утвержденным совместным приказом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(зарегистрирован в Реестре государственной регистрации нормативных правовых актов №14531);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его гражданства, в качестве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Республики, если иное не предусмотрено международными договорами);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автобиография;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подтверждении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утвержденным постановлением Правительства Республики Казахстан от 26 ноября 2003 года № 1185;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судимости (отсутствии судимости) в государстве гражданской принадлежности и (или) постоянного проживания, выданный компетентным органом соответствующего государства;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согласие ребенка в возрасте от 10 до 16 лет на постоянное проживание в Республике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отсутствии у заявителя и членов его семьи заболеваний,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наличие которых запрещает въезд иностранцам и лицам без гражданства в Республику Казахстан, утвержденном приказом Министра здравоохранения Республики Казахстан от 30 сентября 2011 года № 664 (зарегистрирован в Реестре государственной регистрации нормативных правовых актов № 7274) (далее – Перечень);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"В13" (для лиц, направляющихся в Республику Казахстан для транзитного проезда через территорию Республики Казахстан) дополнительно представляются: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проездные документы, оформленные визы или другие основания, дающие право на въезд в страну следования;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проездные документы, оформленная виза, а также водительское удостоверение и документы, подтверждающее право управления транспортным средством, лицом следующим на личном транспортном средстве;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"С1" (для этнических казахов, направляющихся в Республику Казахстан с целью постоянного проживания) дополнительно представляются: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национальность заявителя – при отсутствии записи о национальности в документах, удостоверяющих личность;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на включение в квоту иммиграции оралманов в приоритетном порядке (при их наличии);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у заявителя и членов его семьи заболеваний, указанных в Перечне;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либо отсутствие судимости;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"С2" (для лиц, являющихся членами семьи граждан Республики Казахстан, постоянно проживающих в Республике Казахстан, этнических казахов и бывших соотечественников и получивших разрешение на временное проживание в Республике Казахстан (сроком не менее двух лет), иностранцев и лиц без гражданства, постоянно проживающих в Республике Казахстан, а также бизнес-иммигрантов) дополнительно представляются: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приглашающего лица (в произвольной форме);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временное проживание приглашающего лица, за исключением граждан Республики Казахстан (нотариально засвидетельствованная копия);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приглашающего лица и членов семьи (нотариально засвидетельствованная копия);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наличия у приглашающего лица денег на содержание каждого члена семьи в месяц в размере не менее минимальной заработной платы, установленной законом Республики Казахстан о республиканском бюджете;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семьи, а также санитарным и иным нормам, установленным законодательством Республики Казахстан (нотариально засвидетельствованная копия);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страховка для членов семьи приглашающего лица;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семейные отношения с приглашающим лицом, представленный уполномоченными на то государственными органами Республики Казахстан или иностранного государства (нотариально засвидетельствованная копия);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либо отсутствие судимости, на совершеннолетних членов семьи;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"С4" (для лиц, следующих в Республику Казахстан либо находящихся в Республике Казахстан, для самостоятельного трудоустройства по профессиям, востребованным в приоритетных отраслях экономики) дополнительно представляется справка о соответствии квалификации;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"С5" (для бизнес-иммигрантов) дополнительно представляются: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справка, подтверждающая отсутствие заболеваний, препятствующих трудовой деятельности;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страховка;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либо отсутствии судимости, выданная уполномоченным органом страны гражданства или постоянного места жительства;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либо отсутствии запрета на осуществление предпринимательской деятельности на основании решения суда, выданная уполномоченным органом страны гражданства или постоянного места жительства;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визы категорий "С10" (для этнических казахов, направляющихся по частной поездки) дополнительно представляется документы, подтверждающие национальную принадлежность.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детей, являющихся гражданами Республики Казахстан, переданных на усыновление (удочерение) иностранцам", утвержденном указанным приказом: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персональная карточка учета детей, заполненная по форме согласно приложению 2 к настоящему стандарту государственной услуги;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паспорта гражданина Республики Казахстан, выданного ребенку – гражданину Республики Казахстан, переданному на усыновление (удочерение) иностранцам с разрешительной записью органов внутренних дел о выезде за границу на постоянное место жительства;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паспорта ребенка;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документов, удостоверяющих личность усыновителей (удочерителей);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 цветные фотографии ребенка размером 3,5х4,5 сантиметров;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заверенная копия свидетельства о рождении ребенка;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заверенная копия свидетельства об усыновлении (удочерении);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решения суда об удовлетворении заявления иностранцев об усыновлении (удочерении), заверенная судом.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указанному стандарту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"Консульская легализация", утвержденном указанным приказом: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"Легализация документов";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"Легализация документов" (далее – государственная услуга).";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и юридическим лицам (далее – услугополучатель)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(оригинал для сверки);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подлежащий легализации;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документа, подтверждающего оплату консульского сбора.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уполномоченного лица (оригинал для сверки);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подлежащий легализации;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оплату консульского сбора;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полномочия.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9-1 изложить в следующей редакции:</w:t>
      </w:r>
    </w:p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утвержденными приказом исполняющего обязанности Министра иностранных дел Республики Казахстан от 6 декабря 2017 года № 11-1-2/576 (зарегистрирован в Реестре государственной регистрации нормативных правовых актов № 16116).";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свидетельства на право плавания под Государственным флагом Республики Казахстан, в случае приобретения судна за границей", утвержденном указанным приказом: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и юридическим лицам (далее – услугополучатель)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"Составление акта о морском протесте, в случае кораблекрушения судов Республики Казахстан, находящихся за границей", утвержденном указанным приказом: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физическим и юридическим лицам (далее – услугополучатель) на платной основе по ставкам консульского сбора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услуги"; 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11-1-2/177";</w:t>
            </w:r>
          </w:p>
        </w:tc>
      </w:tr>
    </w:tbl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11-1-2/177";</w:t>
            </w:r>
          </w:p>
        </w:tc>
      </w:tr>
    </w:tbl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11-1-2/177";</w:t>
            </w:r>
          </w:p>
        </w:tc>
      </w:tr>
    </w:tbl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11-1-2/177";</w:t>
            </w: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11-1-2/177";</w:t>
            </w:r>
          </w:p>
        </w:tc>
      </w:tr>
    </w:tbl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11-1-2/177".</w:t>
            </w:r>
          </w:p>
        </w:tc>
      </w:tr>
    </w:tbl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апреля 2018 года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марта 2018 года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2018 года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11-1-4/78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выходу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Анкета – заявление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17780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разрешить мне оформить выход из гражданства Республики Казахстан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4"/>
        <w:gridCol w:w="286"/>
      </w:tblGrid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Ответы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bookmarkEnd w:id="202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  <w:bookmarkEnd w:id="203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 рождения (село, город, район, область, если родились заграницей, укажите страну)</w:t>
            </w:r>
          </w:p>
          <w:bookmarkEnd w:id="204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  <w:bookmarkEnd w:id="205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 (-а), вдовец (-ва)</w:t>
            </w:r>
          </w:p>
          <w:bookmarkEnd w:id="206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заграницу</w:t>
            </w:r>
          </w:p>
          <w:bookmarkEnd w:id="207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  <w:bookmarkEnd w:id="208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  <w:bookmarkEnd w:id="209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  <w:bookmarkEnd w:id="210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  <w:bookmarkEnd w:id="211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  <w:bookmarkEnd w:id="212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  <w:bookmarkEnd w:id="213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Выполняемая работа с начала трудовой деятельности (включая учебу в высших и средних учебных заведениях, воинскую службу).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данного пункта, учреждения, организации и предприятия необходимо именовать так, как они назывались в период Вашей работы. Воинскую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  <w:bookmarkEnd w:id="216"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832"/>
        <w:gridCol w:w="1974"/>
        <w:gridCol w:w="1974"/>
        <w:gridCol w:w="240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  <w:bookmarkEnd w:id="219"/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Супруг (а)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выход из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(да/нет).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Если супруг (-а) не является гражданином (-кой) Республики Казахстан,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укажите его (ее)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Наименование учреждения, куда был сдан при выезде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военный билет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Ваш адрес, номер телефона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Правовые последствия выхода из гражданства Республики Казахстан мне разъяснены,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разъяснено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гражданстве Республики Казахстан", в соответствии с которым за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признается гражданство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11-1-4/78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(удочерение) иностранцам"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гражданина/ки (Ф.И.О.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и номер телефона: _________________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 о постановке на учет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принять на учет на основании свидетельства об усыновлении серии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№___________________, выданного "___"_________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отделом РАГС города______ моего/мою сына/дочь гражданина/ку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ребенке Ф.И.О. (при его наличии), дата и месторождения: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№ ___________ кем выдан __________ дата выдачи -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проживавшего/шую в Республике Казахстан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имеющего/щую разрешение на въезд и проживание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Сообщаю, что в Республике Казахстан проживают следующие ближайшие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родственники ребенка (Ф.И.О. (при его наличии) и адрес места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Мне известно, что усыновленный мной/ю ребенок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законодательством Республики Казахстан, до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совершеннолетия (18 лет) сохраняет гражданство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консульское должностное лицо в любое время имеет право посетить усыновителя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целью проверки соответствия условий проживания, воспитания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перемены места проживания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проинформирую за 10 рабочих дней до отбытия загранучреждение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Казахстан, находящееся по адресу: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"___"___________20__года.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11-1-4/78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(удочерение) иностранцам"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19177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Персональная карточка учета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1. Ф.И.О. (при его наличии):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(После усыновления)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 усыновления)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Пол: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и место рождения: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Серия и номер паспорта _____________ кем и когда выдан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жительства (регистрации) в Казахстане перед выездом за границу: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Решение суда: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и место)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Усыновители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Приемный отец: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Приемная мать: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Адрес проживания в стране и номер телефона: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Свидетельство об усыновлении: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Ближайшие родственники в Казахстане: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Отметка о постановке на консульский учет или снятии с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 "___" _______________20___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служебных отметок)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