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24f2" w14:textId="6282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24 мая 2017 года № 242 "Об утверждении регламента государственной услуги "Выдача справки лицам, не завершившим высшее и послевузовское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апреля 2018 года № 128. Зарегистрирован в Министерстве юстиции Республики Казахстан 25 апреля 2018 года № 16807. Утратил силу приказом Министра образования и науки Республики Казахстан от 31 декабря 2019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31.12.2019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мая 2017 года № 242 "Об утверждении регламента государственной услуги "Выдача справки лицам, не завершившим высшее и послевузовское образование" (зарегистрирован в Реестре государственной регистрации нормативных правовых актов под № 15275, опубликован 5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высшее и послевузовское образование",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242</w:t>
            </w:r>
            <w:r>
              <w:br/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высшее и послевузовское образование"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высшее и послевузовское образование", утвержденного приказом Министра образования и науки Республики Казахстан от 14 марта 2017 года № 114 (зарегистрирован в Реестре государственной регистрации нормативных правовых актов Республики Казахстан под № 15080) (далее – Cтандарт).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услуги: выдача справки лицам, не завершившим высшее и послевузовское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 (далее – Справка).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согласно пункту 9 Стандарта (далее – пакет документов).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высшего учебного заведения (далее – канцелярия вуза) принимает и регистрирует пакет документов, представленных услугополучателем и передает на рассмотрение в учебную часть высшего учебного заведения (далее – учебная часть вуза) в течение 1 (одного) рабочего дня;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 подготавливает справку по данным услугополучателя, ведет проверку достоверности данных и передает на рассмотрение руководству высшего учебного заведения (далее – руководство вуза) в течение 1 (одного) рабочего дня;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вуза рассматривает пакет документов и передает в учебную часть вуза в течение 1 (одного) рабочего дня;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вуза подготавливает Справку для выдачи услугополучателю в течение 5 (пяти) рабочих дней;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вуза, при готовности Справки письменно в произвольной форме направляет уведомление услогополучателю в течение 1 (одного) рабочего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 выдает услугополучателю Справку в течение 1 (одного) рабочего дня.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пакета документов канцелярией вуза и передача в учебную часть вуза;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справки по данным услугополучателя учебной частью, проверка учебной частью достоверности данных и передача на рассмотрение руководству вуза;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 руководством вуза и передача в учебную часть вуза;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учебной частью услугополучателю Справки;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учебной частью уведомления услугополучателю о готовности Справки;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учебной частью услугополучателю Справки.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участвуют следующие подразделения: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вуза;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вуза;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вуза принимает и регистрирует пакет документов, представленных услугополучателем и передает на рассмотрение в учебную вуза в течение 1 (одного) рабочего дня;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1 (одного) рабочего дня;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вуза рассматривает пакет документов и передает в учебную часть вуза в течение 1 (одного) рабочего дня;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вуза подготавливает Справку для выдачи услугополучателю в течение 5 (пяти) рабочих дней;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вуза, при готовности Справки, письменно в произвольной форме направляет уведомление услугополучателю в течение 1 (одного) рабочего дня;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 выдает услугополучателю Справку в течение 1 (одного) рабочего дня.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приложении 1 к настоящему Регламенту государственной услуги.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в течение 15 (пятнадцати)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 в течение 15 (пятнадцати) минут.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15 (пятнадцати) минут.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направляет документы в соответствующий вуз по средствам почты в течение 1 (одного) рабочего дня;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документы в соответствующий вуз в течение 1-5 (одного-пяти) рабочих дней;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вуза принимает пакет документов, регистрирует, и передает на рассмотрение в учебную часть вуза в течение 1 (одного) рабочего дня;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1 (одного) рабочего дня;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вуза рассматривает пакет документов и передает в учебную часть вуза в течение 1 (одного) рабочего дня;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учебная часть вуза подготавливает Справку для выдачи услугополучателю и направляет в Государственную корпорацию по средствам почты в течение 1 (одного) рабочего дня;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Справку в Государственную корпорацию в течение 1-5 (одного-пяти) рабочих дней;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работник Государственной корпорации выдает услугополучателю Справку в течение 15 (пятнадцати) минут.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приведена в приложении 2 к настоящему Регламенту государственной услуги.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 по оказанию государственной услуги, которые служат основанием для начала выполнения следующих процедур через: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 и регистрация заявления работником Государственной корпорации;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формы запроса и выдача услугополучателю расписки работником Государственной корпорации;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Государственной корпорацией документов в соответствующий вуз;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доставка почтой (и (или) курьером Государственной корпорации) Справки в соответствующий вуз;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и регистрация пакета документов канцелярией вуза, рассмотрение документов руководством вуза и направление учебной частью Справки в Государственную корпорацию;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доставка почтой (и (или) курьером Государственной корпорации) Справки в Государственную корпорацию;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работником Государственной корпорации Справки услугополучателю.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справки лицам, не завершившим высшее и послевузовское образование" приведен в приложении 3 к настоящему Регламенту государственной услуги.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  <w:r>
              <w:br/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и описание последовательности процедур (действий)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  <w:r>
              <w:br/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  <w:r>
              <w:br/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высшее и послевузовское образование" в высшем учебном заведении и через Государственную корпорацию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