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93cc" w14:textId="fde9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электронного архива обязательных бесплатных экземпляров периодических печатных изданий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18 апреля 2018 года № 158. Зарегистрирован в Министерстве юстиции Республики Казахстан 25 апреля 2018 года № 16810. Утратил силу приказом и.о. Министра культуры и информации РК от 24.10.2024 № 495-НҚ.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495-НҚ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13-3)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электронного архива обязательных бесплатных экземпляров периодических печатных изданий.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января 2016 года № 36 "Об утверждении Правил формирования бумажного и электронного архивов обязательных бесплатных экземпляров периодических печатных изданий" (зарегистрированный в Реестре государственной регистрации нормативных правовых актов под № 13126, опубликованный 24 февраля 2016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приказов в сфере информации и коммуникаций, в которые вносятся изменения приказом Министра информации и коммуникаций Республики Казахстан от 17 августа 2017 года № 309 "О внесении изменений в некоторые нормативные правовые приказы в сфере информации и коммуникаций" (зарегистрированный в Реестре государственной регистрации нормативных правовых актов под № 15831, опубликованный 12 октября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ноября 2018 года и подлежит официальному опубликованию.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апреля 2018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  <w:r>
              <w:br/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электронного архива обязательных бесплатных экземпляров периодических печатных изданий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электронного архива обязательных бесплатных экземпляров периодических печатных изданий (далее – Правила) разработаны в соответствии с подпунктом 13-3)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(далее – Закон) и определяют порядок формирования электронного архива обязательных бесплатных экземпляров периодических печатных изданий.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средств массовой информации (далее – уполномоченный орган) – государственный орган, осуществляющий государственное регулирование в области средств массовой информации;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периодическое печатное издание –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 периодических печатных изданий (далее – собственник) – физическое или юридическое лицо, либо объединение физических и (или) юридических лиц, осуществляющие право владения, пользования и распоряжения периодическими печатными изданиями.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электронного архива обязательных бесплатных экземпляров периодических печатных изданий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формирования электронного архива обязательных бесплатных экземпляров периодических печатных изданий собственники направляют электронно-цифровые формы обязательных бесплатных экземпляров периодических печатных изданий, в том числе и освобожденные от постановки на учет в силу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удостоверенные электронной цифровой подписью главного редактора (редактора) (далее – экземпляры периодических печатных изданий), в день их изготовления.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направления экземпляра периодического печатного издания собственник проходит регистрацию в информационной системе "Электронный архив обязательных бесплатных экземпляров периодических печатных изданий" посредством интернет-ресурса уполномоченного органа (раздел "Электронный архив обязательных бесплатных экземпляров периодических печатных изданий").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регистрации собственник указывает следующие сведения: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периодического печатного издания;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(фамилия и инициалы) собственника периодического печатного издания;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свидетельства о постановке на учет периодического печатного издания;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собственника периодического печатного издания.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Экземпляр периодического печатного издания направляется главным редактором (редактором) в следующем порядке: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заполняется сведения: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главного редактора (редактора);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дата и номер периодического печатного издания;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прикрепляется экземпляр периодического печатного издания в полном объеме в графическом формате (PDF\А);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прикрепленный экземпляр периодического печатного издания удостоверяется электронной цифровой подписью главного редактора (редактора).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Электронный архив обязательных бесплатных экземпляров периодических печатных изданий формируется автоматически в интернет-ресурсе уполномоченного органа на основе направленных экземпляров периодических печатных изданий.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